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15E30" w14:textId="77777777" w:rsidR="008A6CB1" w:rsidRDefault="008A6CB1">
      <w:pPr>
        <w:autoSpaceDE w:val="0"/>
        <w:autoSpaceDN w:val="0"/>
        <w:spacing w:after="78" w:line="220" w:lineRule="exact"/>
      </w:pPr>
    </w:p>
    <w:p w14:paraId="45F7060B" w14:textId="77777777" w:rsidR="008A6CB1" w:rsidRPr="00F841A4" w:rsidRDefault="007A717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30AFAD16" w14:textId="77777777" w:rsidR="008A6CB1" w:rsidRPr="00F841A4" w:rsidRDefault="007A7174">
      <w:pPr>
        <w:autoSpaceDE w:val="0"/>
        <w:autoSpaceDN w:val="0"/>
        <w:spacing w:before="670" w:after="0" w:line="230" w:lineRule="auto"/>
        <w:ind w:right="2706"/>
        <w:jc w:val="right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14:paraId="5E8FFDB5" w14:textId="77777777" w:rsidR="008A6CB1" w:rsidRPr="00F841A4" w:rsidRDefault="007A7174">
      <w:pPr>
        <w:autoSpaceDE w:val="0"/>
        <w:autoSpaceDN w:val="0"/>
        <w:spacing w:before="670" w:after="0" w:line="230" w:lineRule="auto"/>
        <w:ind w:right="3918"/>
        <w:jc w:val="right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Таврического района</w:t>
      </w:r>
    </w:p>
    <w:p w14:paraId="5504E4FD" w14:textId="77777777" w:rsidR="008A6CB1" w:rsidRPr="00F841A4" w:rsidRDefault="007A7174">
      <w:pPr>
        <w:autoSpaceDE w:val="0"/>
        <w:autoSpaceDN w:val="0"/>
        <w:spacing w:before="670" w:after="1376" w:line="230" w:lineRule="auto"/>
        <w:ind w:right="3734"/>
        <w:jc w:val="right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ОУ "Сосновская школа"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120"/>
        <w:gridCol w:w="3880"/>
      </w:tblGrid>
      <w:tr w:rsidR="008A6CB1" w14:paraId="3397609A" w14:textId="77777777">
        <w:trPr>
          <w:trHeight w:hRule="exact" w:val="274"/>
        </w:trPr>
        <w:tc>
          <w:tcPr>
            <w:tcW w:w="3142" w:type="dxa"/>
            <w:tcMar>
              <w:left w:w="0" w:type="dxa"/>
              <w:right w:w="0" w:type="dxa"/>
            </w:tcMar>
          </w:tcPr>
          <w:p w14:paraId="37D1AEC1" w14:textId="77777777" w:rsidR="008A6CB1" w:rsidRDefault="007A717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14:paraId="0229EAB9" w14:textId="77777777" w:rsidR="008A6CB1" w:rsidRDefault="007A7174">
            <w:pPr>
              <w:autoSpaceDE w:val="0"/>
              <w:autoSpaceDN w:val="0"/>
              <w:spacing w:before="48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14:paraId="1D1E6F0F" w14:textId="77777777" w:rsidR="008A6CB1" w:rsidRDefault="007A7174">
            <w:pPr>
              <w:autoSpaceDE w:val="0"/>
              <w:autoSpaceDN w:val="0"/>
              <w:spacing w:before="48" w:after="0" w:line="230" w:lineRule="auto"/>
              <w:ind w:left="7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A6CB1" w14:paraId="34466DCD" w14:textId="77777777">
        <w:trPr>
          <w:trHeight w:hRule="exact" w:val="276"/>
        </w:trPr>
        <w:tc>
          <w:tcPr>
            <w:tcW w:w="3142" w:type="dxa"/>
            <w:tcMar>
              <w:left w:w="0" w:type="dxa"/>
              <w:right w:w="0" w:type="dxa"/>
            </w:tcMar>
          </w:tcPr>
          <w:p w14:paraId="5161CFBB" w14:textId="77777777" w:rsidR="008A6CB1" w:rsidRDefault="007A7174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 </w:t>
            </w: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14:paraId="306B2655" w14:textId="77777777" w:rsidR="008A6CB1" w:rsidRDefault="007A7174">
            <w:pPr>
              <w:autoSpaceDE w:val="0"/>
              <w:autoSpaceDN w:val="0"/>
              <w:spacing w:after="0" w:line="230" w:lineRule="auto"/>
              <w:ind w:left="3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Педагогический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14:paraId="19AA45DA" w14:textId="77777777" w:rsidR="008A6CB1" w:rsidRDefault="007A7174">
            <w:pPr>
              <w:autoSpaceDE w:val="0"/>
              <w:autoSpaceDN w:val="0"/>
              <w:spacing w:after="0" w:line="230" w:lineRule="auto"/>
              <w:ind w:left="7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Сосновская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</w:p>
        </w:tc>
      </w:tr>
    </w:tbl>
    <w:p w14:paraId="0CEF0E65" w14:textId="77777777" w:rsidR="008A6CB1" w:rsidRDefault="008A6CB1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2"/>
        <w:gridCol w:w="3020"/>
        <w:gridCol w:w="4000"/>
      </w:tblGrid>
      <w:tr w:rsidR="008A6CB1" w14:paraId="7D7F1E93" w14:textId="77777777">
        <w:trPr>
          <w:trHeight w:hRule="exact" w:val="362"/>
        </w:trPr>
        <w:tc>
          <w:tcPr>
            <w:tcW w:w="2982" w:type="dxa"/>
            <w:vMerge w:val="restart"/>
            <w:tcMar>
              <w:left w:w="0" w:type="dxa"/>
              <w:right w:w="0" w:type="dxa"/>
            </w:tcMar>
          </w:tcPr>
          <w:p w14:paraId="4A07DFA7" w14:textId="77777777" w:rsidR="008A6CB1" w:rsidRDefault="007A7174">
            <w:pPr>
              <w:autoSpaceDE w:val="0"/>
              <w:autoSpaceDN w:val="0"/>
              <w:spacing w:before="65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Шмидт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Е.Ф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2B1BF4E4" w14:textId="77777777" w:rsidR="008A6CB1" w:rsidRDefault="007A7174">
            <w:pPr>
              <w:autoSpaceDE w:val="0"/>
              <w:autoSpaceDN w:val="0"/>
              <w:spacing w:before="60" w:after="0" w:line="230" w:lineRule="auto"/>
              <w:ind w:left="5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14:paraId="6A8EA5E4" w14:textId="77777777" w:rsidR="008A6CB1" w:rsidRDefault="007A7174">
            <w:pPr>
              <w:autoSpaceDE w:val="0"/>
              <w:autoSpaceDN w:val="0"/>
              <w:spacing w:before="60" w:after="0" w:line="230" w:lineRule="auto"/>
              <w:ind w:right="27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Скачкова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И.А.</w:t>
            </w:r>
          </w:p>
        </w:tc>
      </w:tr>
      <w:tr w:rsidR="008A6CB1" w14:paraId="5FBE03EC" w14:textId="77777777">
        <w:trPr>
          <w:trHeight w:hRule="exact" w:val="520"/>
        </w:trPr>
        <w:tc>
          <w:tcPr>
            <w:tcW w:w="3427" w:type="dxa"/>
            <w:vMerge/>
          </w:tcPr>
          <w:p w14:paraId="10C4EC2F" w14:textId="77777777" w:rsidR="008A6CB1" w:rsidRDefault="008A6CB1"/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6DA5876F" w14:textId="77777777" w:rsidR="008A6CB1" w:rsidRDefault="007A7174">
            <w:pPr>
              <w:autoSpaceDE w:val="0"/>
              <w:autoSpaceDN w:val="0"/>
              <w:spacing w:before="106" w:after="0" w:line="230" w:lineRule="auto"/>
              <w:ind w:left="5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№14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14:paraId="0249AEA8" w14:textId="77777777" w:rsidR="008A6CB1" w:rsidRDefault="007A7174">
            <w:pPr>
              <w:autoSpaceDE w:val="0"/>
              <w:autoSpaceDN w:val="0"/>
              <w:spacing w:before="106" w:after="0" w:line="230" w:lineRule="auto"/>
              <w:ind w:right="1900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№14</w:t>
            </w:r>
          </w:p>
        </w:tc>
      </w:tr>
      <w:tr w:rsidR="008A6CB1" w14:paraId="597355C1" w14:textId="77777777">
        <w:trPr>
          <w:trHeight w:hRule="exact" w:val="484"/>
        </w:trPr>
        <w:tc>
          <w:tcPr>
            <w:tcW w:w="2982" w:type="dxa"/>
            <w:tcMar>
              <w:left w:w="0" w:type="dxa"/>
              <w:right w:w="0" w:type="dxa"/>
            </w:tcMar>
          </w:tcPr>
          <w:p w14:paraId="17A96AFA" w14:textId="77777777" w:rsidR="008A6CB1" w:rsidRDefault="007A7174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№14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5979B510" w14:textId="77777777" w:rsidR="008A6CB1" w:rsidRDefault="007A7174">
            <w:pPr>
              <w:autoSpaceDE w:val="0"/>
              <w:autoSpaceDN w:val="0"/>
              <w:spacing w:after="0" w:line="230" w:lineRule="auto"/>
              <w:ind w:left="5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"1" 09  2022 г.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14:paraId="2D240227" w14:textId="77777777" w:rsidR="008A6CB1" w:rsidRDefault="007A7174">
            <w:pPr>
              <w:autoSpaceDE w:val="0"/>
              <w:autoSpaceDN w:val="0"/>
              <w:spacing w:after="0" w:line="230" w:lineRule="auto"/>
              <w:ind w:right="1606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"1" 092022 г.</w:t>
            </w:r>
          </w:p>
        </w:tc>
      </w:tr>
    </w:tbl>
    <w:p w14:paraId="38ADA0CF" w14:textId="77777777" w:rsidR="008A6CB1" w:rsidRDefault="007A7174">
      <w:pPr>
        <w:autoSpaceDE w:val="0"/>
        <w:autoSpaceDN w:val="0"/>
        <w:spacing w:before="12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"1" 0922 г.</w:t>
      </w:r>
    </w:p>
    <w:p w14:paraId="77FEFAEA" w14:textId="77777777" w:rsidR="008A6CB1" w:rsidRDefault="007A7174">
      <w:pPr>
        <w:autoSpaceDE w:val="0"/>
        <w:autoSpaceDN w:val="0"/>
        <w:spacing w:before="1038" w:after="0" w:line="230" w:lineRule="auto"/>
        <w:ind w:right="363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0BECDB6C" w14:textId="77777777" w:rsidR="008A6CB1" w:rsidRDefault="007A7174">
      <w:pPr>
        <w:autoSpaceDE w:val="0"/>
        <w:autoSpaceDN w:val="0"/>
        <w:spacing w:before="70" w:after="0" w:line="230" w:lineRule="auto"/>
        <w:ind w:right="447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981680)</w:t>
      </w:r>
    </w:p>
    <w:p w14:paraId="18AA6DD1" w14:textId="77777777" w:rsidR="008A6CB1" w:rsidRDefault="007A7174">
      <w:pPr>
        <w:autoSpaceDE w:val="0"/>
        <w:autoSpaceDN w:val="0"/>
        <w:spacing w:before="166" w:after="0" w:line="230" w:lineRule="auto"/>
        <w:ind w:right="401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14:paraId="5D43AB83" w14:textId="77777777" w:rsidR="008A6CB1" w:rsidRDefault="007A7174">
      <w:pPr>
        <w:autoSpaceDE w:val="0"/>
        <w:autoSpaceDN w:val="0"/>
        <w:spacing w:before="70" w:after="0" w:line="230" w:lineRule="auto"/>
        <w:ind w:right="4378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Биология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14:paraId="0817B076" w14:textId="77777777" w:rsidR="008A6CB1" w:rsidRDefault="007A7174">
      <w:pPr>
        <w:autoSpaceDE w:val="0"/>
        <w:autoSpaceDN w:val="0"/>
        <w:spacing w:before="670" w:after="0" w:line="230" w:lineRule="auto"/>
        <w:ind w:right="272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6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14:paraId="0FD9599D" w14:textId="77777777" w:rsidR="008A6CB1" w:rsidRDefault="007A7174">
      <w:pPr>
        <w:autoSpaceDE w:val="0"/>
        <w:autoSpaceDN w:val="0"/>
        <w:spacing w:before="70" w:after="0" w:line="230" w:lineRule="auto"/>
        <w:ind w:right="360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2022-2023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14:paraId="204F9F19" w14:textId="77777777" w:rsidR="008A6CB1" w:rsidRDefault="007A7174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Cахимова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Айжан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Муратовна</w:t>
      </w:r>
      <w:proofErr w:type="spellEnd"/>
    </w:p>
    <w:p w14:paraId="29974B5D" w14:textId="77777777" w:rsidR="008A6CB1" w:rsidRDefault="007A7174">
      <w:pPr>
        <w:autoSpaceDE w:val="0"/>
        <w:autoSpaceDN w:val="0"/>
        <w:spacing w:before="70" w:after="0" w:line="230" w:lineRule="auto"/>
        <w:ind w:right="2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химии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биологии</w:t>
      </w:r>
      <w:proofErr w:type="spellEnd"/>
    </w:p>
    <w:p w14:paraId="2C32FAFD" w14:textId="77777777" w:rsidR="008A6CB1" w:rsidRDefault="008A6CB1">
      <w:pPr>
        <w:sectPr w:rsidR="008A6CB1">
          <w:pgSz w:w="11900" w:h="16840"/>
          <w:pgMar w:top="298" w:right="882" w:bottom="1440" w:left="738" w:header="720" w:footer="720" w:gutter="0"/>
          <w:cols w:space="720" w:equalWidth="0">
            <w:col w:w="10280" w:space="0"/>
          </w:cols>
          <w:docGrid w:linePitch="360"/>
        </w:sectPr>
      </w:pPr>
    </w:p>
    <w:p w14:paraId="3AD38B56" w14:textId="77777777" w:rsidR="008A6CB1" w:rsidRDefault="008A6CB1">
      <w:pPr>
        <w:autoSpaceDE w:val="0"/>
        <w:autoSpaceDN w:val="0"/>
        <w:spacing w:after="228" w:line="220" w:lineRule="exact"/>
      </w:pPr>
    </w:p>
    <w:p w14:paraId="60952A65" w14:textId="77777777" w:rsidR="008A6CB1" w:rsidRDefault="007A7174">
      <w:pPr>
        <w:autoSpaceDE w:val="0"/>
        <w:autoSpaceDN w:val="0"/>
        <w:spacing w:after="0" w:line="230" w:lineRule="auto"/>
        <w:ind w:right="349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с.Сосновское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2022</w:t>
      </w:r>
    </w:p>
    <w:p w14:paraId="558861D2" w14:textId="77777777" w:rsidR="008A6CB1" w:rsidRDefault="008A6CB1">
      <w:pPr>
        <w:sectPr w:rsidR="008A6CB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6C1D9C2A" w14:textId="77777777" w:rsidR="008A6CB1" w:rsidRDefault="008A6CB1">
      <w:pPr>
        <w:autoSpaceDE w:val="0"/>
        <w:autoSpaceDN w:val="0"/>
        <w:spacing w:after="138" w:line="220" w:lineRule="exact"/>
      </w:pPr>
    </w:p>
    <w:p w14:paraId="46FCE028" w14:textId="77777777" w:rsidR="008A6CB1" w:rsidRPr="00F841A4" w:rsidRDefault="007A7174">
      <w:pPr>
        <w:autoSpaceDE w:val="0"/>
        <w:autoSpaceDN w:val="0"/>
        <w:spacing w:after="0"/>
        <w:ind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14:paraId="6E3043C2" w14:textId="77777777" w:rsidR="008A6CB1" w:rsidRPr="00F841A4" w:rsidRDefault="007A7174">
      <w:pPr>
        <w:autoSpaceDE w:val="0"/>
        <w:autoSpaceDN w:val="0"/>
        <w:spacing w:before="226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4CA45287" w14:textId="77777777" w:rsidR="008A6CB1" w:rsidRPr="00F841A4" w:rsidRDefault="007A7174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14:paraId="56FED1FE" w14:textId="77777777" w:rsidR="008A6CB1" w:rsidRPr="00F841A4" w:rsidRDefault="007A7174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08CAEC05" w14:textId="77777777" w:rsidR="008A6CB1" w:rsidRPr="00F841A4" w:rsidRDefault="007A717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 </w:t>
      </w:r>
    </w:p>
    <w:p w14:paraId="6BCD411F" w14:textId="77777777" w:rsidR="008A6CB1" w:rsidRPr="00F841A4" w:rsidRDefault="007A7174">
      <w:pPr>
        <w:autoSpaceDE w:val="0"/>
        <w:autoSpaceDN w:val="0"/>
        <w:spacing w:before="262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14:paraId="3C484324" w14:textId="77777777" w:rsidR="008A6CB1" w:rsidRPr="00F841A4" w:rsidRDefault="007A717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3B447FBD" w14:textId="77777777" w:rsidR="008A6CB1" w:rsidRPr="00F841A4" w:rsidRDefault="007A7174">
      <w:pPr>
        <w:autoSpaceDE w:val="0"/>
        <w:autoSpaceDN w:val="0"/>
        <w:spacing w:before="262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14:paraId="4DE55053" w14:textId="77777777" w:rsidR="008A6CB1" w:rsidRPr="00F841A4" w:rsidRDefault="007A717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14:paraId="714751BF" w14:textId="77777777" w:rsidR="008A6CB1" w:rsidRPr="00F841A4" w:rsidRDefault="007A717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14:paraId="5818052C" w14:textId="77777777" w:rsidR="008A6CB1" w:rsidRPr="00F841A4" w:rsidRDefault="007A7174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2C8B3B55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14:paraId="746FF741" w14:textId="77777777" w:rsidR="008A6CB1" w:rsidRPr="00F841A4" w:rsidRDefault="007A717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066D6E7B" w14:textId="77777777" w:rsidR="008A6CB1" w:rsidRPr="00F841A4" w:rsidRDefault="007A717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2F340D85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экологической культуры в целях сохранения собственного здоровья и охраны окружающей среды.</w:t>
      </w:r>
    </w:p>
    <w:p w14:paraId="7AF780ED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358" w:right="650" w:bottom="56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1A0D98" w14:textId="77777777" w:rsidR="008A6CB1" w:rsidRPr="00F841A4" w:rsidRDefault="008A6CB1">
      <w:pPr>
        <w:autoSpaceDE w:val="0"/>
        <w:autoSpaceDN w:val="0"/>
        <w:spacing w:after="78" w:line="220" w:lineRule="exact"/>
        <w:rPr>
          <w:lang w:val="ru-RU"/>
        </w:rPr>
      </w:pPr>
    </w:p>
    <w:p w14:paraId="76883FAE" w14:textId="77777777" w:rsidR="008A6CB1" w:rsidRPr="00F841A4" w:rsidRDefault="007A71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решением следующих ЗАДАЧ:</w:t>
      </w:r>
    </w:p>
    <w:p w14:paraId="63FFF0A4" w14:textId="77777777" w:rsidR="008A6CB1" w:rsidRPr="00F841A4" w:rsidRDefault="007A7174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14:paraId="6CBFBC49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12A72E44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32A68FFD" w14:textId="77777777" w:rsidR="008A6CB1" w:rsidRPr="00F841A4" w:rsidRDefault="007A7174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14:paraId="3AEEB9F9" w14:textId="77777777" w:rsidR="008A6CB1" w:rsidRPr="00F841A4" w:rsidRDefault="007A7174">
      <w:pPr>
        <w:autoSpaceDE w:val="0"/>
        <w:autoSpaceDN w:val="0"/>
        <w:spacing w:before="322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14:paraId="73614FDC" w14:textId="77777777" w:rsidR="008A6CB1" w:rsidRPr="00F841A4" w:rsidRDefault="007A7174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</w:p>
    <w:p w14:paraId="774192EB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14:paraId="29AE4612" w14:textId="77777777" w:rsidR="008A6CB1" w:rsidRPr="00F841A4" w:rsidRDefault="008A6CB1">
      <w:pPr>
        <w:autoSpaceDE w:val="0"/>
        <w:autoSpaceDN w:val="0"/>
        <w:spacing w:after="78" w:line="220" w:lineRule="exact"/>
        <w:rPr>
          <w:lang w:val="ru-RU"/>
        </w:rPr>
      </w:pPr>
    </w:p>
    <w:p w14:paraId="1DC2EE64" w14:textId="77777777" w:rsidR="008A6CB1" w:rsidRPr="00F841A4" w:rsidRDefault="007A7174">
      <w:pPr>
        <w:autoSpaceDE w:val="0"/>
        <w:autoSpaceDN w:val="0"/>
        <w:spacing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A40419A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Растительный организм </w:t>
      </w:r>
      <w:r w:rsidRPr="00F841A4">
        <w:rPr>
          <w:lang w:val="ru-RU"/>
        </w:rPr>
        <w:br/>
      </w: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14:paraId="6E219186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18D8C70E" w14:textId="77777777" w:rsidR="008A6CB1" w:rsidRPr="00F841A4" w:rsidRDefault="007A717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4F5923D9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14:paraId="29C12BC7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1. Изучение микроскопического строения листа водного растения элодеи.</w:t>
      </w:r>
    </w:p>
    <w:p w14:paraId="72B93301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растительных тканей (использование микропрепаратов).</w:t>
      </w:r>
    </w:p>
    <w:p w14:paraId="45E692AB" w14:textId="77777777" w:rsidR="008A6CB1" w:rsidRPr="00F841A4" w:rsidRDefault="007A7174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14:paraId="399573C7" w14:textId="77777777" w:rsidR="008A6CB1" w:rsidRPr="00F841A4" w:rsidRDefault="007A7174">
      <w:pPr>
        <w:autoSpaceDE w:val="0"/>
        <w:autoSpaceDN w:val="0"/>
        <w:spacing w:before="70" w:after="0" w:line="262" w:lineRule="auto"/>
        <w:ind w:left="180" w:right="5040"/>
        <w:rPr>
          <w:lang w:val="ru-RU"/>
        </w:rPr>
      </w:pPr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Ознакомление в природе с цветковыми растениями.</w:t>
      </w:r>
    </w:p>
    <w:p w14:paraId="358761F9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Строение и жизнедеятельность растительного организма </w:t>
      </w:r>
      <w:r w:rsidRPr="00F841A4">
        <w:rPr>
          <w:lang w:val="ru-RU"/>
        </w:rPr>
        <w:br/>
      </w: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Питание растения </w:t>
      </w:r>
      <w:r w:rsidRPr="00F841A4">
        <w:rPr>
          <w:lang w:val="ru-RU"/>
        </w:rPr>
        <w:br/>
      </w: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25C66EA4" w14:textId="77777777" w:rsidR="008A6CB1" w:rsidRPr="00F841A4" w:rsidRDefault="007A717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14:paraId="488F539B" w14:textId="77777777" w:rsidR="008A6CB1" w:rsidRPr="00F841A4" w:rsidRDefault="007A7174">
      <w:pPr>
        <w:autoSpaceDE w:val="0"/>
        <w:autoSpaceDN w:val="0"/>
        <w:spacing w:before="72" w:after="0" w:line="271" w:lineRule="auto"/>
        <w:ind w:right="1296" w:firstLine="180"/>
        <w:rPr>
          <w:lang w:val="ru-RU"/>
        </w:rPr>
      </w:pPr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14:paraId="3D874CD5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2. Изучение микропрепарата клеток корня.</w:t>
      </w:r>
    </w:p>
    <w:p w14:paraId="0A9B53F6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вегетативных и генеративных почек (на примере сирени, тополя и др.).</w:t>
      </w:r>
    </w:p>
    <w:p w14:paraId="03F0A9E9" w14:textId="77777777" w:rsidR="008A6CB1" w:rsidRPr="00F841A4" w:rsidRDefault="007A7174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14:paraId="42B30332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6. Наблюдение процесса выделения кислорода на свету аквариумными растениями.</w:t>
      </w:r>
    </w:p>
    <w:p w14:paraId="688E6DCD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Дыхание растения </w:t>
      </w:r>
      <w:r w:rsidRPr="00F841A4">
        <w:rPr>
          <w:lang w:val="ru-RU"/>
        </w:rPr>
        <w:br/>
      </w: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устьичный</w:t>
      </w:r>
      <w:proofErr w:type="spellEnd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3B174D1B" w14:textId="77777777" w:rsidR="008A6CB1" w:rsidRPr="00F841A4" w:rsidRDefault="007A717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практические работы</w:t>
      </w:r>
    </w:p>
    <w:p w14:paraId="07F5D36A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CBC2B5F" w14:textId="77777777" w:rsidR="008A6CB1" w:rsidRPr="00F841A4" w:rsidRDefault="008A6CB1">
      <w:pPr>
        <w:autoSpaceDE w:val="0"/>
        <w:autoSpaceDN w:val="0"/>
        <w:spacing w:after="78" w:line="220" w:lineRule="exact"/>
        <w:rPr>
          <w:lang w:val="ru-RU"/>
        </w:rPr>
      </w:pPr>
    </w:p>
    <w:p w14:paraId="59D8DF9C" w14:textId="77777777" w:rsidR="008A6CB1" w:rsidRPr="00F841A4" w:rsidRDefault="007A71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Изучение роли рыхления для дыхания корней.</w:t>
      </w:r>
    </w:p>
    <w:p w14:paraId="70074680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Транспорт веществ в растении </w:t>
      </w:r>
      <w:r w:rsidRPr="00F841A4">
        <w:rPr>
          <w:lang w:val="ru-RU"/>
        </w:rPr>
        <w:br/>
      </w: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</w:t>
      </w:r>
      <w:proofErr w:type="spellStart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кора</w:t>
      </w:r>
      <w:proofErr w:type="spellEnd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14:paraId="62288CBE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70" w:after="0" w:line="262" w:lineRule="auto"/>
        <w:ind w:right="3312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1. Обнаружение неорганических и органических веществ в растении.</w:t>
      </w:r>
    </w:p>
    <w:p w14:paraId="48AC32C2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2. Рассматривание микроскопического строения ветки дерева (на готовом микропрепарате).</w:t>
      </w:r>
    </w:p>
    <w:p w14:paraId="11241F3C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3. Выявление передвижения воды и минеральных веществ по древесине.</w:t>
      </w:r>
    </w:p>
    <w:p w14:paraId="31CF03B6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4. Исследование строения корневища, клубня, луковицы.</w:t>
      </w:r>
    </w:p>
    <w:p w14:paraId="6DCE1875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Рост растения </w:t>
      </w:r>
      <w:r w:rsidRPr="00F841A4">
        <w:rPr>
          <w:lang w:val="ru-RU"/>
        </w:rPr>
        <w:br/>
      </w: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14:paraId="168D3B50" w14:textId="77777777" w:rsidR="008A6CB1" w:rsidRPr="00F841A4" w:rsidRDefault="007A7174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14:paraId="43293AD0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70" w:after="0" w:line="262" w:lineRule="auto"/>
        <w:ind w:right="6192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корня.</w:t>
      </w:r>
    </w:p>
    <w:p w14:paraId="1FC213BB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2. Наблюдение за ростом побега.</w:t>
      </w:r>
    </w:p>
    <w:p w14:paraId="737BC26D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3. Определение возраста дерева по спилу.</w:t>
      </w:r>
    </w:p>
    <w:p w14:paraId="6DDEB31A" w14:textId="77777777" w:rsidR="008A6CB1" w:rsidRPr="00F841A4" w:rsidRDefault="007A717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Размножение растения </w:t>
      </w:r>
      <w:r w:rsidRPr="00F841A4">
        <w:rPr>
          <w:lang w:val="ru-RU"/>
        </w:rPr>
        <w:br/>
      </w:r>
      <w:r w:rsidRPr="00F841A4">
        <w:rPr>
          <w:lang w:val="ru-RU"/>
        </w:rPr>
        <w:tab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вегетативного размножения. Семенное (генеративное) размножение растений. Цветки и соцветия.</w:t>
      </w:r>
    </w:p>
    <w:p w14:paraId="1389CEAE" w14:textId="77777777" w:rsidR="008A6CB1" w:rsidRPr="00F841A4" w:rsidRDefault="007A7174">
      <w:pPr>
        <w:autoSpaceDE w:val="0"/>
        <w:autoSpaceDN w:val="0"/>
        <w:spacing w:before="72" w:after="0"/>
        <w:ind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14:paraId="28CAA1C9" w14:textId="77777777" w:rsidR="008A6CB1" w:rsidRPr="00F841A4" w:rsidRDefault="007A717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сенполия</w:t>
      </w:r>
      <w:proofErr w:type="spellEnd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, бегония, </w:t>
      </w:r>
      <w:proofErr w:type="spellStart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сансевьера</w:t>
      </w:r>
      <w:proofErr w:type="spellEnd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2. Изучение строения цветков.</w:t>
      </w:r>
    </w:p>
    <w:p w14:paraId="00AD54D2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3. Ознакомление с различными типами соцветий.</w:t>
      </w:r>
    </w:p>
    <w:p w14:paraId="149BA3A1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4. Изучение строения семян двудольных растений.</w:t>
      </w:r>
    </w:p>
    <w:p w14:paraId="31E118D4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5. Изучение строения семян однодольных растений.</w:t>
      </w:r>
    </w:p>
    <w:p w14:paraId="23824AFB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6. Определение всхожести семян культурных растений и посев их в грунт.</w:t>
      </w:r>
    </w:p>
    <w:p w14:paraId="588345BA" w14:textId="77777777" w:rsidR="008A6CB1" w:rsidRPr="00F841A4" w:rsidRDefault="007A7174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Развитие растения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Развитие цветкового растения. Основные периоды развития. Цикл развития цветкового растения.</w:t>
      </w:r>
    </w:p>
    <w:p w14:paraId="3F16DE27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6B555DC6" w14:textId="77777777" w:rsidR="008A6CB1" w:rsidRPr="00F841A4" w:rsidRDefault="008A6CB1">
      <w:pPr>
        <w:autoSpaceDE w:val="0"/>
        <w:autoSpaceDN w:val="0"/>
        <w:spacing w:after="66" w:line="220" w:lineRule="exact"/>
        <w:rPr>
          <w:lang w:val="ru-RU"/>
        </w:rPr>
      </w:pPr>
    </w:p>
    <w:p w14:paraId="44FB6C71" w14:textId="77777777" w:rsidR="008A6CB1" w:rsidRPr="00F841A4" w:rsidRDefault="007A7174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Влияние факторов внешней среды на развитие цветковых растений. Жизненные формы цветковых растений.</w:t>
      </w:r>
    </w:p>
    <w:p w14:paraId="7C7BFA19" w14:textId="77777777" w:rsidR="008A6CB1" w:rsidRPr="00F841A4" w:rsidRDefault="007A717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84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14:paraId="3B368320" w14:textId="77777777" w:rsidR="008A6CB1" w:rsidRPr="00F841A4" w:rsidRDefault="007A7174">
      <w:pPr>
        <w:autoSpaceDE w:val="0"/>
        <w:autoSpaceDN w:val="0"/>
        <w:spacing w:before="7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2. Определение условий прорастания семян.</w:t>
      </w:r>
    </w:p>
    <w:p w14:paraId="355127C9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86" w:right="696" w:bottom="1440" w:left="666" w:header="720" w:footer="720" w:gutter="0"/>
          <w:cols w:space="720" w:equalWidth="0">
            <w:col w:w="10538" w:space="0"/>
          </w:cols>
          <w:docGrid w:linePitch="360"/>
        </w:sectPr>
      </w:pPr>
    </w:p>
    <w:p w14:paraId="0570169A" w14:textId="77777777" w:rsidR="008A6CB1" w:rsidRPr="00F841A4" w:rsidRDefault="008A6CB1">
      <w:pPr>
        <w:autoSpaceDE w:val="0"/>
        <w:autoSpaceDN w:val="0"/>
        <w:spacing w:after="78" w:line="220" w:lineRule="exact"/>
        <w:rPr>
          <w:lang w:val="ru-RU"/>
        </w:rPr>
      </w:pPr>
    </w:p>
    <w:p w14:paraId="381FB77C" w14:textId="77777777" w:rsidR="008A6CB1" w:rsidRPr="00F841A4" w:rsidRDefault="007A7174">
      <w:pPr>
        <w:autoSpaceDE w:val="0"/>
        <w:autoSpaceDN w:val="0"/>
        <w:spacing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3CEE9F6" w14:textId="77777777" w:rsidR="008A6CB1" w:rsidRPr="00F841A4" w:rsidRDefault="007A7174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14:paraId="23F25B02" w14:textId="77777777" w:rsidR="008A6CB1" w:rsidRPr="00F841A4" w:rsidRDefault="007A7174">
      <w:pPr>
        <w:autoSpaceDE w:val="0"/>
        <w:autoSpaceDN w:val="0"/>
        <w:spacing w:before="262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39A30FF" w14:textId="77777777" w:rsidR="008A6CB1" w:rsidRPr="00F841A4" w:rsidRDefault="007A717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</w:p>
    <w:p w14:paraId="6D56753C" w14:textId="77777777" w:rsidR="008A6CB1" w:rsidRPr="00F841A4" w:rsidRDefault="007A717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28DC6D65" w14:textId="77777777" w:rsidR="008A6CB1" w:rsidRPr="00F841A4" w:rsidRDefault="007A7174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воспитание:</w:t>
      </w:r>
    </w:p>
    <w:p w14:paraId="2B5D7311" w14:textId="77777777" w:rsidR="008A6CB1" w:rsidRPr="00F841A4" w:rsidRDefault="007A7174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3B140F92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Духовно-нравственное воспитание:</w:t>
      </w:r>
    </w:p>
    <w:p w14:paraId="0BA616F4" w14:textId="77777777" w:rsidR="008A6CB1" w:rsidRPr="00F841A4" w:rsidRDefault="007A7174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поведение и поступки с позиции нравственных норм и норм экологической культуры;</w:t>
      </w:r>
    </w:p>
    <w:p w14:paraId="7DCB49FB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понимание значимости нравственного аспекта деятельности человека в медицине и биологии.</w:t>
      </w:r>
    </w:p>
    <w:p w14:paraId="7AE21CFD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</w:p>
    <w:p w14:paraId="4F7F0B06" w14:textId="77777777" w:rsidR="008A6CB1" w:rsidRPr="00F841A4" w:rsidRDefault="007A71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биологии в формировании эстетической культуры личности.</w:t>
      </w:r>
    </w:p>
    <w:p w14:paraId="57D6BB6C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14:paraId="63E0FAB2" w14:textId="77777777" w:rsidR="008A6CB1" w:rsidRPr="00F841A4" w:rsidRDefault="007A717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48FE5E0C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биологической науки в формировании научного мировоззрения;</w:t>
      </w:r>
    </w:p>
    <w:p w14:paraId="616AD4F7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14:paraId="5A78E311" w14:textId="77777777" w:rsidR="008A6CB1" w:rsidRPr="00F841A4" w:rsidRDefault="007A7174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здоровья:</w:t>
      </w:r>
    </w:p>
    <w:p w14:paraId="6AABED1F" w14:textId="77777777" w:rsidR="008A6CB1" w:rsidRPr="00F841A4" w:rsidRDefault="007A7174">
      <w:pPr>
        <w:autoSpaceDE w:val="0"/>
        <w:autoSpaceDN w:val="0"/>
        <w:spacing w:before="180" w:after="0" w:line="271" w:lineRule="auto"/>
        <w:ind w:left="420" w:right="162"/>
        <w:jc w:val="both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60B4B851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00FF783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безопасности, в том числе навыки безопасного поведения в природной среде;</w:t>
      </w:r>
    </w:p>
    <w:p w14:paraId="4F970846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управление собственным эмоциональным состоянием.</w:t>
      </w:r>
    </w:p>
    <w:p w14:paraId="70253B4B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14:paraId="5F60B297" w14:textId="77777777" w:rsidR="008A6CB1" w:rsidRPr="00F841A4" w:rsidRDefault="007A717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14:paraId="1BB03EEC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36AA512" w14:textId="77777777" w:rsidR="008A6CB1" w:rsidRPr="00F841A4" w:rsidRDefault="008A6CB1">
      <w:pPr>
        <w:autoSpaceDE w:val="0"/>
        <w:autoSpaceDN w:val="0"/>
        <w:spacing w:after="66" w:line="220" w:lineRule="exact"/>
        <w:rPr>
          <w:lang w:val="ru-RU"/>
        </w:rPr>
      </w:pPr>
    </w:p>
    <w:p w14:paraId="3D4B8C5D" w14:textId="77777777" w:rsidR="008A6CB1" w:rsidRPr="00F841A4" w:rsidRDefault="007A71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связанных с биологией.</w:t>
      </w:r>
    </w:p>
    <w:p w14:paraId="1654AA0C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</w:p>
    <w:p w14:paraId="490C552B" w14:textId="77777777" w:rsidR="008A6CB1" w:rsidRPr="00F841A4" w:rsidRDefault="007A717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биологических знаний при решении задач в области окружающей среды;</w:t>
      </w:r>
    </w:p>
    <w:p w14:paraId="792C1F0B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осознание экологических проблем и путей их решения;</w:t>
      </w:r>
    </w:p>
    <w:p w14:paraId="2CAFF3B1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14:paraId="7524892A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14:paraId="15AF157C" w14:textId="77777777" w:rsidR="008A6CB1" w:rsidRPr="00F841A4" w:rsidRDefault="007A7174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адекватная оценка изменяющихся условий;</w:t>
      </w:r>
    </w:p>
    <w:p w14:paraId="78D7E805" w14:textId="77777777" w:rsidR="008A6CB1" w:rsidRPr="00F841A4" w:rsidRDefault="007A7174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14:paraId="0DED0DF1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планирование действий в новой ситуации на основании знаний биологических закономерностей. </w:t>
      </w:r>
    </w:p>
    <w:p w14:paraId="5A3C8F6C" w14:textId="77777777" w:rsidR="008A6CB1" w:rsidRPr="00F841A4" w:rsidRDefault="007A7174">
      <w:pPr>
        <w:autoSpaceDE w:val="0"/>
        <w:autoSpaceDN w:val="0"/>
        <w:spacing w:before="322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056F6E7" w14:textId="77777777" w:rsidR="008A6CB1" w:rsidRPr="00F841A4" w:rsidRDefault="007A7174">
      <w:pPr>
        <w:autoSpaceDE w:val="0"/>
        <w:autoSpaceDN w:val="0"/>
        <w:spacing w:before="166" w:after="0" w:line="262" w:lineRule="auto"/>
        <w:ind w:left="180" w:right="5616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14:paraId="034ADF80" w14:textId="77777777" w:rsidR="008A6CB1" w:rsidRPr="00F841A4" w:rsidRDefault="007A71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биологических объектов (явлений);</w:t>
      </w:r>
    </w:p>
    <w:p w14:paraId="6A6CF455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70E661FB" w14:textId="77777777" w:rsidR="008A6CB1" w:rsidRPr="00F841A4" w:rsidRDefault="007A717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5149C9C0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14:paraId="16CDB66D" w14:textId="77777777" w:rsidR="008A6CB1" w:rsidRPr="00F841A4" w:rsidRDefault="007A7174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CDC27BF" w14:textId="77777777" w:rsidR="008A6CB1" w:rsidRPr="00F841A4" w:rsidRDefault="007A7174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EDB469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14:paraId="3E2EFAE2" w14:textId="77777777" w:rsidR="008A6CB1" w:rsidRPr="00F841A4" w:rsidRDefault="007A71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14:paraId="2B5B88AB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196D66B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суждений, аргументировать свою позицию, мнение;</w:t>
      </w:r>
    </w:p>
    <w:p w14:paraId="42ACBFF5" w14:textId="77777777" w:rsidR="008A6CB1" w:rsidRPr="00F841A4" w:rsidRDefault="007A7174">
      <w:pPr>
        <w:autoSpaceDE w:val="0"/>
        <w:autoSpaceDN w:val="0"/>
        <w:spacing w:before="238" w:after="0" w:line="262" w:lineRule="auto"/>
        <w:ind w:left="288" w:right="144"/>
        <w:jc w:val="center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14:paraId="784CE1DB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14:paraId="3881962E" w14:textId="77777777" w:rsidR="008A6CB1" w:rsidRPr="00F841A4" w:rsidRDefault="008A6CB1">
      <w:pPr>
        <w:autoSpaceDE w:val="0"/>
        <w:autoSpaceDN w:val="0"/>
        <w:spacing w:after="66" w:line="220" w:lineRule="exact"/>
        <w:rPr>
          <w:lang w:val="ru-RU"/>
        </w:rPr>
      </w:pPr>
    </w:p>
    <w:p w14:paraId="5E6B33DB" w14:textId="77777777" w:rsidR="008A6CB1" w:rsidRPr="00F841A4" w:rsidRDefault="007A717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(процесса) изучения, причинно-следственных связей и зависимостей биологических объектов между собой;</w:t>
      </w:r>
    </w:p>
    <w:p w14:paraId="51B14DE5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наблюдения и эксперимента;</w:t>
      </w:r>
    </w:p>
    <w:p w14:paraId="1A063544" w14:textId="77777777" w:rsidR="008A6CB1" w:rsidRPr="00F841A4" w:rsidRDefault="007A7174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7B363AD4" w14:textId="77777777" w:rsidR="008A6CB1" w:rsidRPr="00F841A4" w:rsidRDefault="007A7174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A7BE201" w14:textId="77777777" w:rsidR="008A6CB1" w:rsidRPr="00F841A4" w:rsidRDefault="007A7174">
      <w:pPr>
        <w:autoSpaceDE w:val="0"/>
        <w:autoSpaceDN w:val="0"/>
        <w:spacing w:before="30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14:paraId="2D9A3E78" w14:textId="77777777" w:rsidR="008A6CB1" w:rsidRPr="00F841A4" w:rsidRDefault="007A717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115B4FF9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7717B6C8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3CC00C1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445CDBF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14:paraId="24F2E5DD" w14:textId="77777777" w:rsidR="008A6CB1" w:rsidRPr="00F841A4" w:rsidRDefault="007A717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запоминать и систематизировать биологическую информацию.</w:t>
      </w:r>
    </w:p>
    <w:p w14:paraId="15692215" w14:textId="77777777" w:rsidR="008A6CB1" w:rsidRPr="00F841A4" w:rsidRDefault="007A7174">
      <w:pPr>
        <w:autoSpaceDE w:val="0"/>
        <w:autoSpaceDN w:val="0"/>
        <w:spacing w:before="298" w:after="0" w:line="262" w:lineRule="auto"/>
        <w:ind w:right="5328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7D4D4E73" w14:textId="77777777" w:rsidR="008A6CB1" w:rsidRPr="00F841A4" w:rsidRDefault="007A7174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14:paraId="19C79547" w14:textId="77777777" w:rsidR="008A6CB1" w:rsidRPr="00F841A4" w:rsidRDefault="007A7174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14:paraId="18B6963E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FAE8D02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6646050" w14:textId="77777777" w:rsidR="008A6CB1" w:rsidRPr="00F841A4" w:rsidRDefault="007A7174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63CFCE0D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3620C5A1" w14:textId="77777777" w:rsidR="008A6CB1" w:rsidRPr="00F841A4" w:rsidRDefault="007A717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биологического опыта (эксперимента,</w:t>
      </w:r>
    </w:p>
    <w:p w14:paraId="224A8376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14:paraId="1FA214C5" w14:textId="77777777" w:rsidR="008A6CB1" w:rsidRPr="00F841A4" w:rsidRDefault="008A6CB1">
      <w:pPr>
        <w:autoSpaceDE w:val="0"/>
        <w:autoSpaceDN w:val="0"/>
        <w:spacing w:after="66" w:line="220" w:lineRule="exact"/>
        <w:rPr>
          <w:lang w:val="ru-RU"/>
        </w:rPr>
      </w:pPr>
    </w:p>
    <w:p w14:paraId="2803874F" w14:textId="77777777" w:rsidR="008A6CB1" w:rsidRPr="00F841A4" w:rsidRDefault="007A717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исследования, проекта);</w:t>
      </w:r>
    </w:p>
    <w:p w14:paraId="2A6AAEF4" w14:textId="77777777" w:rsidR="008A6CB1" w:rsidRPr="00F841A4" w:rsidRDefault="007A7174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9C68488" w14:textId="77777777" w:rsidR="008A6CB1" w:rsidRPr="00F841A4" w:rsidRDefault="007A7174">
      <w:pPr>
        <w:autoSpaceDE w:val="0"/>
        <w:autoSpaceDN w:val="0"/>
        <w:spacing w:before="298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14:paraId="2FD73098" w14:textId="77777777" w:rsidR="008A6CB1" w:rsidRPr="00F841A4" w:rsidRDefault="007A717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14:paraId="6D70133A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14:paraId="7F9E9A5E" w14:textId="77777777" w:rsidR="008A6CB1" w:rsidRPr="00F841A4" w:rsidRDefault="007A7174">
      <w:pPr>
        <w:autoSpaceDE w:val="0"/>
        <w:autoSpaceDN w:val="0"/>
        <w:spacing w:before="240" w:after="0"/>
        <w:ind w:left="24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0295038F" w14:textId="77777777" w:rsidR="008A6CB1" w:rsidRPr="00F841A4" w:rsidRDefault="007A7174">
      <w:pPr>
        <w:autoSpaceDE w:val="0"/>
        <w:autoSpaceDN w:val="0"/>
        <w:spacing w:before="238" w:after="0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29B63EB8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F90F468" w14:textId="77777777" w:rsidR="008A6CB1" w:rsidRPr="00F841A4" w:rsidRDefault="007A7174">
      <w:pPr>
        <w:autoSpaceDE w:val="0"/>
        <w:autoSpaceDN w:val="0"/>
        <w:spacing w:before="238" w:after="0"/>
        <w:ind w:left="240"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06FD2947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14:paraId="3925470F" w14:textId="77777777" w:rsidR="008A6CB1" w:rsidRPr="00F841A4" w:rsidRDefault="007A7174">
      <w:pPr>
        <w:autoSpaceDE w:val="0"/>
        <w:autoSpaceDN w:val="0"/>
        <w:spacing w:before="298" w:after="0" w:line="262" w:lineRule="auto"/>
        <w:ind w:right="5904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14:paraId="6623E21D" w14:textId="77777777" w:rsidR="008A6CB1" w:rsidRPr="00F841A4" w:rsidRDefault="007A7174">
      <w:pPr>
        <w:autoSpaceDE w:val="0"/>
        <w:autoSpaceDN w:val="0"/>
        <w:spacing w:before="180" w:after="0" w:line="262" w:lineRule="auto"/>
        <w:ind w:left="240" w:right="14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жизненных и учебных ситуациях, используя биологические знания;</w:t>
      </w:r>
    </w:p>
    <w:p w14:paraId="09A6604F" w14:textId="77777777" w:rsidR="008A6CB1" w:rsidRPr="00F841A4" w:rsidRDefault="007A717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EC96E25" w14:textId="77777777" w:rsidR="008A6CB1" w:rsidRPr="00F841A4" w:rsidRDefault="007A7174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20936B2B" w14:textId="77777777" w:rsidR="008A6CB1" w:rsidRPr="00F841A4" w:rsidRDefault="007A7174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14:paraId="52830F69" w14:textId="77777777" w:rsidR="008A6CB1" w:rsidRPr="00F841A4" w:rsidRDefault="007A717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14:paraId="08F3113B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86" w:right="742" w:bottom="522" w:left="846" w:header="720" w:footer="720" w:gutter="0"/>
          <w:cols w:space="720" w:equalWidth="0">
            <w:col w:w="10312" w:space="0"/>
          </w:cols>
          <w:docGrid w:linePitch="360"/>
        </w:sectPr>
      </w:pPr>
    </w:p>
    <w:p w14:paraId="6FE8AEFE" w14:textId="77777777" w:rsidR="008A6CB1" w:rsidRPr="00F841A4" w:rsidRDefault="008A6CB1">
      <w:pPr>
        <w:autoSpaceDE w:val="0"/>
        <w:autoSpaceDN w:val="0"/>
        <w:spacing w:after="78" w:line="220" w:lineRule="exact"/>
        <w:rPr>
          <w:lang w:val="ru-RU"/>
        </w:rPr>
      </w:pPr>
    </w:p>
    <w:p w14:paraId="4C8E26B5" w14:textId="77777777" w:rsidR="008A6CB1" w:rsidRPr="00F841A4" w:rsidRDefault="007A71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14:paraId="046FBEE8" w14:textId="77777777" w:rsidR="008A6CB1" w:rsidRPr="00F841A4" w:rsidRDefault="007A71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14:paraId="4DFB72E4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изменения;</w:t>
      </w:r>
    </w:p>
    <w:p w14:paraId="42737FE7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63FE8A0C" w14:textId="77777777" w:rsidR="008A6CB1" w:rsidRPr="00F841A4" w:rsidRDefault="007A717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702D2FD" w14:textId="77777777" w:rsidR="008A6CB1" w:rsidRPr="00F841A4" w:rsidRDefault="007A7174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2650B95" w14:textId="77777777" w:rsidR="008A6CB1" w:rsidRPr="00F841A4" w:rsidRDefault="007A7174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14:paraId="7979F42B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14:paraId="569919CC" w14:textId="77777777" w:rsidR="008A6CB1" w:rsidRPr="00F841A4" w:rsidRDefault="007A71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различать, называть и управлять собственными эмоциями и эмоциями других;</w:t>
      </w:r>
    </w:p>
    <w:p w14:paraId="4A7F818C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14:paraId="1899BAEB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</w:t>
      </w:r>
    </w:p>
    <w:p w14:paraId="5CA481CA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эмоций.</w:t>
      </w:r>
    </w:p>
    <w:p w14:paraId="2E1419F8" w14:textId="77777777" w:rsidR="008A6CB1" w:rsidRPr="00F841A4" w:rsidRDefault="007A717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84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14:paraId="54351509" w14:textId="77777777" w:rsidR="008A6CB1" w:rsidRPr="00F841A4" w:rsidRDefault="007A71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14:paraId="1374E139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</w:t>
      </w:r>
    </w:p>
    <w:p w14:paraId="05F11137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открытость себе и другим;</w:t>
      </w:r>
    </w:p>
    <w:p w14:paraId="0C2E25BA" w14:textId="77777777" w:rsidR="008A6CB1" w:rsidRPr="00F841A4" w:rsidRDefault="007A71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вокруг;</w:t>
      </w:r>
    </w:p>
    <w:p w14:paraId="616A13A1" w14:textId="77777777" w:rsidR="008A6CB1" w:rsidRPr="00F841A4" w:rsidRDefault="007A717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3D7FF722" w14:textId="77777777" w:rsidR="008A6CB1" w:rsidRPr="00F841A4" w:rsidRDefault="007A7174">
      <w:pPr>
        <w:autoSpaceDE w:val="0"/>
        <w:autoSpaceDN w:val="0"/>
        <w:spacing w:before="324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1389F8D" w14:textId="77777777" w:rsidR="008A6CB1" w:rsidRPr="00F841A4" w:rsidRDefault="007A7174">
      <w:pPr>
        <w:autoSpaceDE w:val="0"/>
        <w:autoSpaceDN w:val="0"/>
        <w:spacing w:before="228" w:after="0" w:line="262" w:lineRule="auto"/>
        <w:ind w:left="4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ботанику как биологическую науку, её разделы и связи с другими науками и техникой;</w:t>
      </w:r>
    </w:p>
    <w:p w14:paraId="244DDA03" w14:textId="77777777" w:rsidR="008A6CB1" w:rsidRPr="00F841A4" w:rsidRDefault="007A7174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вклада российских (в том числе В. В. Докучаев, К. А. Тимирязев, С. Г. </w:t>
      </w:r>
      <w:proofErr w:type="spellStart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Навашин</w:t>
      </w:r>
      <w:proofErr w:type="spellEnd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) и зарубежных учёных (в том числе Р. Гук, М. </w:t>
      </w:r>
      <w:proofErr w:type="spellStart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Мальпиги</w:t>
      </w:r>
      <w:proofErr w:type="spellEnd"/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) в развитие наук о растениях;</w:t>
      </w:r>
    </w:p>
    <w:p w14:paraId="59B16D3F" w14:textId="77777777" w:rsidR="008A6CB1" w:rsidRPr="00F841A4" w:rsidRDefault="007A7174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06B8E0A8" w14:textId="77777777" w:rsidR="008A6CB1" w:rsidRPr="00F841A4" w:rsidRDefault="007A717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</w:t>
      </w:r>
    </w:p>
    <w:p w14:paraId="7D8F4D8B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98" w:right="720" w:bottom="324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7D9EB664" w14:textId="77777777" w:rsidR="008A6CB1" w:rsidRPr="00F841A4" w:rsidRDefault="008A6CB1">
      <w:pPr>
        <w:autoSpaceDE w:val="0"/>
        <w:autoSpaceDN w:val="0"/>
        <w:spacing w:after="66" w:line="220" w:lineRule="exact"/>
        <w:rPr>
          <w:lang w:val="ru-RU"/>
        </w:rPr>
      </w:pPr>
    </w:p>
    <w:p w14:paraId="4CC825EB" w14:textId="77777777" w:rsidR="008A6CB1" w:rsidRPr="00F841A4" w:rsidRDefault="007A7174">
      <w:pPr>
        <w:autoSpaceDE w:val="0"/>
        <w:autoSpaceDN w:val="0"/>
        <w:spacing w:after="0" w:line="262" w:lineRule="auto"/>
        <w:ind w:right="7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14:paraId="3563917F" w14:textId="77777777" w:rsidR="008A6CB1" w:rsidRPr="00F841A4" w:rsidRDefault="007A7174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47D188E8" w14:textId="77777777" w:rsidR="008A6CB1" w:rsidRPr="00F841A4" w:rsidRDefault="007A7174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4C7E08F8" w14:textId="77777777" w:rsidR="008A6CB1" w:rsidRPr="00F841A4" w:rsidRDefault="007A7174">
      <w:pPr>
        <w:autoSpaceDE w:val="0"/>
        <w:autoSpaceDN w:val="0"/>
        <w:spacing w:before="19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растительные ткани и органы растений между собой;</w:t>
      </w:r>
    </w:p>
    <w:p w14:paraId="1A2AE006" w14:textId="77777777" w:rsidR="008A6CB1" w:rsidRPr="00F841A4" w:rsidRDefault="007A7174">
      <w:pPr>
        <w:autoSpaceDE w:val="0"/>
        <w:autoSpaceDN w:val="0"/>
        <w:spacing w:before="190" w:after="0" w:line="278" w:lineRule="auto"/>
        <w:ind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14:paraId="79E0F60E" w14:textId="77777777" w:rsidR="008A6CB1" w:rsidRPr="00F841A4" w:rsidRDefault="007A7174">
      <w:pPr>
        <w:autoSpaceDE w:val="0"/>
        <w:autoSpaceDN w:val="0"/>
        <w:spacing w:before="190" w:after="0"/>
        <w:ind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14:paraId="464C79E9" w14:textId="77777777" w:rsidR="008A6CB1" w:rsidRPr="00F841A4" w:rsidRDefault="007A7174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7EEDBF2D" w14:textId="77777777" w:rsidR="008A6CB1" w:rsidRPr="00F841A4" w:rsidRDefault="007A7174">
      <w:pPr>
        <w:autoSpaceDE w:val="0"/>
        <w:autoSpaceDN w:val="0"/>
        <w:spacing w:before="19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растения и их части по разным основаниям;</w:t>
      </w:r>
    </w:p>
    <w:p w14:paraId="01CC11E5" w14:textId="77777777" w:rsidR="008A6CB1" w:rsidRPr="00F841A4" w:rsidRDefault="007A7174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</w:t>
      </w:r>
      <w:r w:rsidRPr="00F841A4">
        <w:rPr>
          <w:lang w:val="ru-RU"/>
        </w:rPr>
        <w:br/>
      </w: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хозяйственное значение вегетативного размножения;</w:t>
      </w:r>
    </w:p>
    <w:p w14:paraId="0CD72B14" w14:textId="77777777" w:rsidR="008A6CB1" w:rsidRPr="00F841A4" w:rsidRDefault="007A7174">
      <w:pPr>
        <w:autoSpaceDE w:val="0"/>
        <w:autoSpaceDN w:val="0"/>
        <w:spacing w:before="190" w:after="0" w:line="230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для выращивания и размножения культурных растений;</w:t>
      </w:r>
    </w:p>
    <w:p w14:paraId="359C4A2D" w14:textId="77777777" w:rsidR="008A6CB1" w:rsidRPr="00F841A4" w:rsidRDefault="007A7174">
      <w:pPr>
        <w:autoSpaceDE w:val="0"/>
        <w:autoSpaceDN w:val="0"/>
        <w:spacing w:before="190" w:after="0" w:line="262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47D67BC0" w14:textId="77777777" w:rsidR="008A6CB1" w:rsidRPr="00F841A4" w:rsidRDefault="007A7174">
      <w:pPr>
        <w:autoSpaceDE w:val="0"/>
        <w:autoSpaceDN w:val="0"/>
        <w:spacing w:before="190" w:after="0" w:line="262" w:lineRule="auto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0A565663" w14:textId="77777777" w:rsidR="008A6CB1" w:rsidRPr="00F841A4" w:rsidRDefault="007A7174">
      <w:pPr>
        <w:autoSpaceDE w:val="0"/>
        <w:autoSpaceDN w:val="0"/>
        <w:spacing w:before="190" w:after="0" w:line="274" w:lineRule="auto"/>
        <w:ind w:right="720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14:paraId="2D3CBB14" w14:textId="77777777" w:rsidR="008A6CB1" w:rsidRPr="00F841A4" w:rsidRDefault="007A7174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14:paraId="0DE1C111" w14:textId="77777777" w:rsidR="008A6CB1" w:rsidRPr="00F841A4" w:rsidRDefault="007A7174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F841A4">
        <w:rPr>
          <w:rFonts w:ascii="Times New Roman" w:eastAsia="Times New Roman" w:hAnsi="Times New Roman"/>
          <w:color w:val="000000"/>
          <w:sz w:val="24"/>
          <w:lang w:val="ru-RU"/>
        </w:rPr>
        <w:t>—  создавать письменные и устные сообщения, грамотно используя понятийный аппарат изучаемого раздела биологии.</w:t>
      </w:r>
    </w:p>
    <w:p w14:paraId="28B851A4" w14:textId="77777777" w:rsidR="008A6CB1" w:rsidRPr="00F841A4" w:rsidRDefault="008A6CB1">
      <w:pPr>
        <w:rPr>
          <w:lang w:val="ru-RU"/>
        </w:rPr>
        <w:sectPr w:rsidR="008A6CB1" w:rsidRPr="00F841A4">
          <w:pgSz w:w="11900" w:h="16840"/>
          <w:pgMar w:top="286" w:right="770" w:bottom="1440" w:left="1086" w:header="720" w:footer="720" w:gutter="0"/>
          <w:cols w:space="720" w:equalWidth="0">
            <w:col w:w="10044" w:space="0"/>
          </w:cols>
          <w:docGrid w:linePitch="360"/>
        </w:sectPr>
      </w:pPr>
    </w:p>
    <w:p w14:paraId="4220B75A" w14:textId="77777777" w:rsidR="008A6CB1" w:rsidRPr="00F841A4" w:rsidRDefault="008A6CB1">
      <w:pPr>
        <w:autoSpaceDE w:val="0"/>
        <w:autoSpaceDN w:val="0"/>
        <w:spacing w:after="64" w:line="220" w:lineRule="exact"/>
        <w:rPr>
          <w:lang w:val="ru-RU"/>
        </w:rPr>
      </w:pPr>
    </w:p>
    <w:p w14:paraId="7C26C910" w14:textId="77777777" w:rsidR="008A6CB1" w:rsidRDefault="007A717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83"/>
        <w:gridCol w:w="2059"/>
        <w:gridCol w:w="528"/>
        <w:gridCol w:w="1104"/>
        <w:gridCol w:w="1142"/>
        <w:gridCol w:w="1120"/>
        <w:gridCol w:w="5962"/>
        <w:gridCol w:w="1118"/>
        <w:gridCol w:w="2186"/>
      </w:tblGrid>
      <w:tr w:rsidR="008A6CB1" w:rsidRPr="00F841A4" w14:paraId="3560773C" w14:textId="77777777" w:rsidTr="00F841A4">
        <w:trPr>
          <w:trHeight w:hRule="exact" w:val="348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C750D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F841A4">
              <w:rPr>
                <w:rFonts w:ascii="Times New Roman" w:hAnsi="Times New Roman" w:cs="Times New Roman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378DF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0D44F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DB79C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Дата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F841A4">
              <w:rPr>
                <w:rFonts w:ascii="Times New Roman" w:hAnsi="Times New Roman" w:cs="Times New Roman"/>
              </w:rPr>
              <w:br/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  <w:proofErr w:type="spellEnd"/>
          </w:p>
        </w:tc>
        <w:tc>
          <w:tcPr>
            <w:tcW w:w="5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B9BE80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деятельности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E24BF" w14:textId="77777777" w:rsidR="008A6CB1" w:rsidRPr="00F841A4" w:rsidRDefault="007A7174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, </w:t>
            </w:r>
            <w:r w:rsidRPr="00F841A4">
              <w:rPr>
                <w:rFonts w:ascii="Times New Roman" w:hAnsi="Times New Roman" w:cs="Times New Roman"/>
              </w:rPr>
              <w:br/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формы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F841A4">
              <w:rPr>
                <w:rFonts w:ascii="Times New Roman" w:hAnsi="Times New Roman" w:cs="Times New Roman"/>
              </w:rPr>
              <w:br/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контроля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46AC2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8A6CB1" w:rsidRPr="00F841A4" w14:paraId="7AAA529A" w14:textId="77777777" w:rsidTr="00F841A4">
        <w:trPr>
          <w:trHeight w:hRule="exact" w:val="540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FBB5" w14:textId="77777777" w:rsidR="008A6CB1" w:rsidRPr="00F841A4" w:rsidRDefault="008A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077" w14:textId="77777777" w:rsidR="008A6CB1" w:rsidRPr="00F841A4" w:rsidRDefault="008A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AF34F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512BD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CAC02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B047" w14:textId="77777777" w:rsidR="008A6CB1" w:rsidRPr="00F841A4" w:rsidRDefault="008A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F3A6EAE" w14:textId="77777777" w:rsidR="008A6CB1" w:rsidRPr="00F841A4" w:rsidRDefault="008A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FB4EFB6" w14:textId="77777777" w:rsidR="008A6CB1" w:rsidRPr="00F841A4" w:rsidRDefault="008A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058A" w14:textId="77777777" w:rsidR="008A6CB1" w:rsidRPr="00F841A4" w:rsidRDefault="008A6CB1">
            <w:pPr>
              <w:rPr>
                <w:rFonts w:ascii="Times New Roman" w:hAnsi="Times New Roman" w:cs="Times New Roman"/>
              </w:rPr>
            </w:pPr>
          </w:p>
        </w:tc>
      </w:tr>
      <w:tr w:rsidR="008A6CB1" w:rsidRPr="00F841A4" w14:paraId="0AAA14C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FC51E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Раздел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1.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Растительный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организм</w:t>
            </w:r>
            <w:proofErr w:type="spellEnd"/>
          </w:p>
        </w:tc>
      </w:tr>
      <w:tr w:rsidR="008A6CB1" w:rsidRPr="00F841A4" w14:paraId="6C7CAE82" w14:textId="77777777" w:rsidTr="00F841A4">
        <w:trPr>
          <w:trHeight w:hRule="exact" w:val="16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ABF2D" w14:textId="77777777" w:rsidR="008A6CB1" w:rsidRPr="00F841A4" w:rsidRDefault="007A7174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4E860" w14:textId="77777777" w:rsidR="008A6CB1" w:rsidRPr="00F841A4" w:rsidRDefault="007A717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Растительный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организм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3B293" w14:textId="77777777" w:rsidR="008A6CB1" w:rsidRPr="00F841A4" w:rsidRDefault="007A717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66314" w14:textId="77777777" w:rsidR="008A6CB1" w:rsidRPr="00F841A4" w:rsidRDefault="007A717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3E084" w14:textId="77777777" w:rsidR="008A6CB1" w:rsidRPr="00F841A4" w:rsidRDefault="007A717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8F128" w14:textId="77777777" w:rsidR="008A6CB1" w:rsidRPr="00F841A4" w:rsidRDefault="007A7174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06.09.2022 11.10.2022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087722" w14:textId="77777777" w:rsidR="008A6CB1" w:rsidRPr="00F841A4" w:rsidRDefault="007A7174">
            <w:pPr>
              <w:autoSpaceDE w:val="0"/>
              <w:autoSpaceDN w:val="0"/>
              <w:spacing w:before="80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Раскрытие сущности понятия ботаники как науки о растениях;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Выявление общих признаков растения;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Выполнение практических и лабораторных работ с микроскопом с готовыми и временными микропрепаратами;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Сравнение растительных тканей и органов растений между собой;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F0089" w14:textId="77777777" w:rsidR="008A6CB1" w:rsidRPr="00F841A4" w:rsidRDefault="007A7174">
            <w:pPr>
              <w:autoSpaceDE w:val="0"/>
              <w:autoSpaceDN w:val="0"/>
              <w:spacing w:before="80" w:after="0" w:line="252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Письменный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контроль;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Практическая работа;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Тестирование;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44F8C" w14:textId="77777777" w:rsidR="008A6CB1" w:rsidRPr="00F841A4" w:rsidRDefault="007A717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Презентация</w:t>
            </w:r>
            <w:proofErr w:type="spellEnd"/>
          </w:p>
        </w:tc>
      </w:tr>
      <w:tr w:rsidR="008A6CB1" w:rsidRPr="00F841A4" w14:paraId="3F7EA011" w14:textId="77777777">
        <w:trPr>
          <w:trHeight w:hRule="exact" w:val="348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FACCA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462BA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C4CE5" w14:textId="77777777" w:rsidR="008A6CB1" w:rsidRPr="00F841A4" w:rsidRDefault="008A6CB1">
            <w:pPr>
              <w:rPr>
                <w:rFonts w:ascii="Times New Roman" w:hAnsi="Times New Roman" w:cs="Times New Roman"/>
              </w:rPr>
            </w:pPr>
          </w:p>
        </w:tc>
      </w:tr>
      <w:tr w:rsidR="008A6CB1" w:rsidRPr="006759EB" w14:paraId="7140A30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F92D3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 2. Строение и жизнедеятельность растительного организма</w:t>
            </w:r>
          </w:p>
        </w:tc>
      </w:tr>
      <w:tr w:rsidR="008A6CB1" w:rsidRPr="00F841A4" w14:paraId="1272445D" w14:textId="77777777" w:rsidTr="00F841A4">
        <w:trPr>
          <w:trHeight w:hRule="exact" w:val="265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7564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66C4C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Питание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растений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579D2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F61CE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7E0B3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3E3BB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18.10.2022 13.12.2022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D45951" w14:textId="77777777" w:rsidR="008A6CB1" w:rsidRPr="00F841A4" w:rsidRDefault="007A7174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Применение биологических терминов и понятий: побег, лист, корень, растительный организм, минеральное питание, фотосинтез;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Исследование на живых объектах или на гербарных образцах внешнего строения растений, описание их органов: корней, стеблей, листьев, побегов;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Описание процессов жизнедеятельности растительного организма: минерального питания, фотосинтеза;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Исследование с помощью светового микроскопа строения корневых волосков, внутреннего строения листа;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Выявление причинно-следственных связей между строением и функциями тканей, строением органов растений и их жизнедеятельностью;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Объяснение значения фотосинтеза в природе и в жизни человека;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Обоснование необходимости рационального землепользования;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37734" w14:textId="77777777" w:rsidR="008A6CB1" w:rsidRPr="00F841A4" w:rsidRDefault="007A7174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Письменный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контроль;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Устный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опрос;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Практическая работа;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Тестирование;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0EC9F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Презентация</w:t>
            </w:r>
            <w:proofErr w:type="spellEnd"/>
          </w:p>
        </w:tc>
      </w:tr>
      <w:tr w:rsidR="008A6CB1" w:rsidRPr="00F841A4" w14:paraId="684F69E6" w14:textId="77777777" w:rsidTr="00F841A4">
        <w:trPr>
          <w:trHeight w:hRule="exact" w:val="111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56AE4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2.2.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29520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Дыхание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растения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FE6D5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75D1C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BCC05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EB547" w14:textId="77777777" w:rsidR="008A6CB1" w:rsidRPr="00F841A4" w:rsidRDefault="007A717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20.12.2022 10.01.2023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0D6059" w14:textId="77777777" w:rsidR="008A6CB1" w:rsidRPr="00F841A4" w:rsidRDefault="007A7174">
            <w:pPr>
              <w:autoSpaceDE w:val="0"/>
              <w:autoSpaceDN w:val="0"/>
              <w:spacing w:before="76" w:after="0" w:line="250" w:lineRule="auto"/>
              <w:ind w:left="72" w:right="1872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Раскрытие сущности биологического понятия «дыхание»; Объяснение значения в процессе дыхания устьиц и чечевичек; Сравнение процессов дыхания и фотосинтеза;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62467" w14:textId="77777777" w:rsidR="008A6CB1" w:rsidRPr="00F841A4" w:rsidRDefault="007A7174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Письменный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контроль;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Практическая работа;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Тестирование;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F56BD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Презентация</w:t>
            </w:r>
            <w:proofErr w:type="spellEnd"/>
          </w:p>
        </w:tc>
      </w:tr>
      <w:tr w:rsidR="008A6CB1" w:rsidRPr="00F841A4" w14:paraId="09B2B14B" w14:textId="77777777" w:rsidTr="00F841A4">
        <w:trPr>
          <w:trHeight w:hRule="exact" w:val="92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E8335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C5C3F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Транспорт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веществ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в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растении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BCE7B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D0640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57640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66D82" w14:textId="77777777" w:rsidR="008A6CB1" w:rsidRPr="00F841A4" w:rsidRDefault="007A717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17.01.2023 14.02.2023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1D40285" w14:textId="77777777" w:rsidR="008A6CB1" w:rsidRPr="00F841A4" w:rsidRDefault="007A717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Исследование процесса испарения воды листьями (транспирация), объяснение его роли в жизни растения;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Обоснование причин транспорта веществ в растении;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1908B" w14:textId="77777777" w:rsidR="008A6CB1" w:rsidRPr="00F841A4" w:rsidRDefault="007A7174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F841A4">
              <w:rPr>
                <w:rFonts w:ascii="Times New Roman" w:hAnsi="Times New Roman" w:cs="Times New Roman"/>
              </w:rPr>
              <w:br/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2F160" w14:textId="77777777" w:rsidR="008A6CB1" w:rsidRPr="00F841A4" w:rsidRDefault="007A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Презентация</w:t>
            </w:r>
            <w:proofErr w:type="spellEnd"/>
          </w:p>
        </w:tc>
      </w:tr>
      <w:tr w:rsidR="008A6CB1" w:rsidRPr="00F841A4" w14:paraId="75266053" w14:textId="77777777" w:rsidTr="00F841A4">
        <w:trPr>
          <w:trHeight w:hRule="exact" w:val="926"/>
        </w:trPr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82D50" w14:textId="77777777" w:rsidR="008A6CB1" w:rsidRPr="00F841A4" w:rsidRDefault="007A717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2.4.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F3034" w14:textId="77777777" w:rsidR="008A6CB1" w:rsidRPr="00F841A4" w:rsidRDefault="007A717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Рост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растения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90212" w14:textId="77777777" w:rsidR="008A6CB1" w:rsidRPr="00F841A4" w:rsidRDefault="007A717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15BCF" w14:textId="77777777" w:rsidR="008A6CB1" w:rsidRPr="00F841A4" w:rsidRDefault="007A717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BE3ED" w14:textId="77777777" w:rsidR="008A6CB1" w:rsidRPr="00F841A4" w:rsidRDefault="007A717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3B8C3" w14:textId="77777777" w:rsidR="008A6CB1" w:rsidRPr="00F841A4" w:rsidRDefault="007A717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21.02.2023 07.03.2023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63FD7C" w14:textId="77777777" w:rsidR="008A6CB1" w:rsidRPr="00F841A4" w:rsidRDefault="007A717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Определение местоположения образовательных тканей: конус нарастания побега, кончик корня, основания междоузлий злаков, стебель древесных растений;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Обоснование удаления боковых побегов у овощных культур для повышения </w:t>
            </w:r>
            <w:r w:rsidRPr="00F841A4">
              <w:rPr>
                <w:rFonts w:ascii="Times New Roman" w:hAnsi="Times New Roman" w:cs="Times New Roman"/>
                <w:lang w:val="ru-RU"/>
              </w:rPr>
              <w:br/>
            </w: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урожайности;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07D6D" w14:textId="77777777" w:rsidR="008A6CB1" w:rsidRPr="00F841A4" w:rsidRDefault="007A7174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F841A4">
              <w:rPr>
                <w:rFonts w:ascii="Times New Roman" w:hAnsi="Times New Roman" w:cs="Times New Roman"/>
              </w:rPr>
              <w:br/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89059" w14:textId="77777777" w:rsidR="008A6CB1" w:rsidRPr="00F841A4" w:rsidRDefault="007A717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Презентация</w:t>
            </w:r>
            <w:proofErr w:type="spellEnd"/>
          </w:p>
        </w:tc>
      </w:tr>
      <w:tr w:rsidR="008A6CB1" w:rsidRPr="00F841A4" w14:paraId="565CDD58" w14:textId="77777777" w:rsidTr="00F841A4">
        <w:trPr>
          <w:trHeight w:hRule="exact" w:val="90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A409E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2.5.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DDFF7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Размножение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растения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5D627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584AF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02AC8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60237" w14:textId="77777777" w:rsidR="008A6CB1" w:rsidRPr="00F841A4" w:rsidRDefault="007A717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14.03.2023 16.05.2023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4FBD5E" w14:textId="77777777" w:rsidR="008A6CB1" w:rsidRPr="00F841A4" w:rsidRDefault="007A7174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rFonts w:ascii="Times New Roman" w:hAnsi="Times New Roman" w:cs="Times New Roman"/>
                <w:lang w:val="ru-RU"/>
              </w:rPr>
            </w:pPr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Овладение приёмами вегетативного размножения растений; Описание и сравнение жизненных форм растений;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07A44" w14:textId="77777777" w:rsidR="008A6CB1" w:rsidRPr="00F841A4" w:rsidRDefault="007A7174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841A4">
              <w:rPr>
                <w:rFonts w:ascii="Times New Roman" w:hAnsi="Times New Roman" w:cs="Times New Roman"/>
              </w:rPr>
              <w:br/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F841A4">
              <w:rPr>
                <w:rFonts w:ascii="Times New Roman" w:hAnsi="Times New Roman" w:cs="Times New Roman"/>
              </w:rPr>
              <w:br/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F689A" w14:textId="77777777" w:rsidR="008A6CB1" w:rsidRPr="00F841A4" w:rsidRDefault="007A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841A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Презентация</w:t>
            </w:r>
            <w:proofErr w:type="spellEnd"/>
          </w:p>
        </w:tc>
      </w:tr>
    </w:tbl>
    <w:p w14:paraId="43A46D7B" w14:textId="77777777" w:rsidR="008A6CB1" w:rsidRDefault="008A6CB1">
      <w:pPr>
        <w:autoSpaceDE w:val="0"/>
        <w:autoSpaceDN w:val="0"/>
        <w:spacing w:after="0" w:line="14" w:lineRule="exact"/>
      </w:pPr>
    </w:p>
    <w:p w14:paraId="1608F2D5" w14:textId="77777777" w:rsidR="008A6CB1" w:rsidRDefault="008A6CB1">
      <w:pPr>
        <w:sectPr w:rsidR="008A6CB1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058A57A" w14:textId="77777777" w:rsidR="008A6CB1" w:rsidRDefault="008A6C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1120"/>
        <w:gridCol w:w="5962"/>
        <w:gridCol w:w="1118"/>
        <w:gridCol w:w="2186"/>
      </w:tblGrid>
      <w:tr w:rsidR="008A6CB1" w:rsidRPr="00E35C04" w14:paraId="48821E02" w14:textId="77777777" w:rsidTr="00E35C04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119D5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jc w:val="center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2.6.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8B20E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растения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3AD56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D8572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55204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810A2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jc w:val="center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23.05.2023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5304FF" w14:textId="77777777" w:rsidR="008A6CB1" w:rsidRPr="00E35C04" w:rsidRDefault="007A717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Описание и сравнение жизненных форм растений;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Объяснение влияния факторов внешней среды на рост и развитие растений;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Наблюдение за прорастанием семян и развитием проростка, формулирование выводов;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384ED" w14:textId="77777777" w:rsidR="008A6CB1" w:rsidRPr="00E35C04" w:rsidRDefault="007A7174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Контрольная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работа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 xml:space="preserve">; </w:t>
            </w:r>
            <w:r w:rsidRPr="00E35C04">
              <w:br/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Практическая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работа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F4D37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Презентация</w:t>
            </w:r>
            <w:proofErr w:type="spellEnd"/>
          </w:p>
        </w:tc>
      </w:tr>
      <w:tr w:rsidR="008A6CB1" w:rsidRPr="00E35C04" w14:paraId="691C9916" w14:textId="77777777">
        <w:trPr>
          <w:trHeight w:hRule="exact" w:val="348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60333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59883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27</w:t>
            </w:r>
          </w:p>
        </w:tc>
        <w:tc>
          <w:tcPr>
            <w:tcW w:w="1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8C363" w14:textId="77777777" w:rsidR="008A6CB1" w:rsidRPr="00E35C04" w:rsidRDefault="008A6CB1"/>
        </w:tc>
      </w:tr>
      <w:tr w:rsidR="008A6CB1" w:rsidRPr="00E35C04" w14:paraId="4CE884E9" w14:textId="77777777">
        <w:trPr>
          <w:trHeight w:hRule="exact" w:val="348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9BEF5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Резервное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F67F1" w14:textId="77777777" w:rsidR="008A6CB1" w:rsidRPr="00E35C04" w:rsidRDefault="007A7174">
            <w:pPr>
              <w:autoSpaceDE w:val="0"/>
              <w:autoSpaceDN w:val="0"/>
              <w:spacing w:before="78" w:after="0" w:line="230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33F1A" w14:textId="77777777" w:rsidR="008A6CB1" w:rsidRPr="00E35C04" w:rsidRDefault="008A6CB1"/>
        </w:tc>
      </w:tr>
      <w:tr w:rsidR="008A6CB1" w:rsidRPr="00E35C04" w14:paraId="368CF4D4" w14:textId="77777777">
        <w:trPr>
          <w:trHeight w:hRule="exact" w:val="522"/>
        </w:trPr>
        <w:tc>
          <w:tcPr>
            <w:tcW w:w="23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FCEE4" w14:textId="77777777" w:rsidR="008A6CB1" w:rsidRPr="00E35C04" w:rsidRDefault="007A717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0B80D" w14:textId="77777777" w:rsidR="008A6CB1" w:rsidRPr="00E35C04" w:rsidRDefault="007A7174">
            <w:pPr>
              <w:autoSpaceDE w:val="0"/>
              <w:autoSpaceDN w:val="0"/>
              <w:spacing w:before="76" w:after="0" w:line="230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34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19F8B" w14:textId="77777777" w:rsidR="008A6CB1" w:rsidRPr="00E35C04" w:rsidRDefault="007A7174">
            <w:pPr>
              <w:autoSpaceDE w:val="0"/>
              <w:autoSpaceDN w:val="0"/>
              <w:spacing w:before="76" w:after="0" w:line="230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262A7" w14:textId="77777777" w:rsidR="008A6CB1" w:rsidRPr="00E35C04" w:rsidRDefault="007A7174">
            <w:pPr>
              <w:autoSpaceDE w:val="0"/>
              <w:autoSpaceDN w:val="0"/>
              <w:spacing w:before="76" w:after="0" w:line="230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w w:val="97"/>
              </w:rPr>
              <w:t>23</w:t>
            </w:r>
          </w:p>
        </w:tc>
        <w:tc>
          <w:tcPr>
            <w:tcW w:w="1038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5B43" w14:textId="77777777" w:rsidR="008A6CB1" w:rsidRPr="00E35C04" w:rsidRDefault="008A6CB1"/>
        </w:tc>
      </w:tr>
    </w:tbl>
    <w:p w14:paraId="58993A89" w14:textId="77777777" w:rsidR="008A6CB1" w:rsidRDefault="008A6CB1">
      <w:pPr>
        <w:autoSpaceDE w:val="0"/>
        <w:autoSpaceDN w:val="0"/>
        <w:spacing w:after="0" w:line="14" w:lineRule="exact"/>
      </w:pPr>
    </w:p>
    <w:p w14:paraId="09678B97" w14:textId="77777777" w:rsidR="008A6CB1" w:rsidRDefault="008A6CB1">
      <w:pPr>
        <w:sectPr w:rsidR="008A6CB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462CFF5" w14:textId="77777777" w:rsidR="008A6CB1" w:rsidRDefault="008A6CB1">
      <w:pPr>
        <w:autoSpaceDE w:val="0"/>
        <w:autoSpaceDN w:val="0"/>
        <w:spacing w:after="78" w:line="220" w:lineRule="exact"/>
      </w:pPr>
    </w:p>
    <w:p w14:paraId="3DD0DB5F" w14:textId="77777777" w:rsidR="008A6CB1" w:rsidRDefault="007A717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A6CB1" w14:paraId="2B0158D7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C9E89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AAB2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42E7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843E8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1F499" w14:textId="77777777" w:rsidR="008A6CB1" w:rsidRDefault="007A7174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A6CB1" w14:paraId="478BD822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FFA" w14:textId="77777777" w:rsidR="008A6CB1" w:rsidRDefault="008A6CB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BCA" w14:textId="77777777" w:rsidR="008A6CB1" w:rsidRDefault="008A6CB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70280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7B23B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D5114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FB1" w14:textId="77777777" w:rsidR="008A6CB1" w:rsidRDefault="008A6CB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A3DB" w14:textId="77777777" w:rsidR="008A6CB1" w:rsidRDefault="008A6CB1"/>
        </w:tc>
      </w:tr>
      <w:tr w:rsidR="008A6CB1" w14:paraId="79C93C4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F6671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9F1F1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36BD1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BEC6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9A740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22F0B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3AF4F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10F9DBC3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A035A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F56E8" w14:textId="77777777" w:rsidR="008A6CB1" w:rsidRPr="00E35C04" w:rsidRDefault="007A71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признаки растений.</w:t>
            </w:r>
          </w:p>
          <w:p w14:paraId="56B5D97F" w14:textId="77777777" w:rsidR="008A6CB1" w:rsidRPr="00E35C04" w:rsidRDefault="007A7174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Уровни организации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5C77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1CA0A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0C91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00B2B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93BD9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03040B0B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078D7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8C85D" w14:textId="77777777" w:rsidR="008A6CB1" w:rsidRPr="00E35C04" w:rsidRDefault="007A717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Высшие и низшие растения. Практическая работа №1.</w:t>
            </w:r>
          </w:p>
          <w:p w14:paraId="548B8614" w14:textId="77777777" w:rsidR="008A6CB1" w:rsidRPr="00E35C04" w:rsidRDefault="007A717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микроскопического строения листа водного растения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элодеи.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3957F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ACFA7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CFB15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91E0F" w14:textId="77777777" w:rsidR="008A6CB1" w:rsidRDefault="007A717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2FF97" w14:textId="77777777" w:rsidR="008A6CB1" w:rsidRDefault="007A717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4DD859F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8478A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D48DC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0F497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42870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0138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9D66B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39F70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69D3EBA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111A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E3BB5" w14:textId="77777777" w:rsidR="008A6CB1" w:rsidRPr="00E35C04" w:rsidRDefault="007A71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Растительная клетка.</w:t>
            </w:r>
          </w:p>
          <w:p w14:paraId="71157002" w14:textId="77777777" w:rsidR="008A6CB1" w:rsidRPr="00E35C04" w:rsidRDefault="007A717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  2.</w:t>
            </w:r>
          </w:p>
          <w:p w14:paraId="5E7701F3" w14:textId="77777777" w:rsidR="008A6CB1" w:rsidRPr="00E35C04" w:rsidRDefault="007A7174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строения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растительных тканей.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29F9F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25029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9ED9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D8D21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C16D0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49D1EF48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42117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62467" w14:textId="77777777" w:rsidR="008A6CB1" w:rsidRPr="00E35C04" w:rsidRDefault="007A7174">
            <w:pPr>
              <w:autoSpaceDE w:val="0"/>
              <w:autoSpaceDN w:val="0"/>
              <w:spacing w:before="98" w:after="0" w:line="271" w:lineRule="auto"/>
              <w:ind w:left="72" w:right="160"/>
              <w:jc w:val="both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Растительные ткани. Органы и системы органов растений. Практическая работа № 3.</w:t>
            </w:r>
          </w:p>
          <w:p w14:paraId="165F7457" w14:textId="77777777" w:rsidR="008A6CB1" w:rsidRPr="00E35C04" w:rsidRDefault="007A7174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внешнего строения травянистого цветкового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EEDD1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65E50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D18C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C4B7B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888B9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511ED8C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58157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F9476" w14:textId="77777777" w:rsidR="008A6CB1" w:rsidRPr="00E35C04" w:rsidRDefault="007A717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— орган почвенного (минерального) питания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F5300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00290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F26CE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0742A" w14:textId="77777777" w:rsidR="008A6CB1" w:rsidRDefault="007A717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56C77" w14:textId="77777777" w:rsidR="008A6CB1" w:rsidRDefault="007A717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378ADB1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F82C5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87AAE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7717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9305C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10780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97750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332A5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1776CA81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360E9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9B1E5" w14:textId="77777777" w:rsidR="008A6CB1" w:rsidRPr="00E35C04" w:rsidRDefault="007A7174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корней и типы корневых си-</w:t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стем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021A8393" w14:textId="77777777" w:rsidR="008A6CB1" w:rsidRPr="00E35C04" w:rsidRDefault="007A717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№4.</w:t>
            </w:r>
          </w:p>
          <w:p w14:paraId="4E3648A9" w14:textId="77777777" w:rsidR="008A6CB1" w:rsidRPr="00E35C04" w:rsidRDefault="007A7174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Изучение строения корневых систем.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E665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829FC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F8C5A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83070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70711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3437A99" w14:textId="77777777" w:rsidR="008A6CB1" w:rsidRDefault="008A6CB1">
      <w:pPr>
        <w:autoSpaceDE w:val="0"/>
        <w:autoSpaceDN w:val="0"/>
        <w:spacing w:after="0" w:line="14" w:lineRule="exact"/>
      </w:pPr>
    </w:p>
    <w:p w14:paraId="0EC32138" w14:textId="77777777" w:rsidR="008A6CB1" w:rsidRDefault="008A6CB1">
      <w:pPr>
        <w:sectPr w:rsidR="008A6CB1">
          <w:pgSz w:w="11900" w:h="16840"/>
          <w:pgMar w:top="298" w:right="650" w:bottom="10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DE0874" w14:textId="77777777" w:rsidR="008A6CB1" w:rsidRDefault="008A6C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A6CB1" w14:paraId="1FD611C6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7434C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DAFDF" w14:textId="77777777" w:rsidR="008A6CB1" w:rsidRPr="00E35C04" w:rsidRDefault="007A717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Корневой чехлик. Зоны </w:t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корня.Рост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корня.</w:t>
            </w:r>
          </w:p>
          <w:p w14:paraId="61B0E21D" w14:textId="77777777" w:rsidR="008A6CB1" w:rsidRPr="00E35C04" w:rsidRDefault="007A7174">
            <w:pPr>
              <w:autoSpaceDE w:val="0"/>
              <w:autoSpaceDN w:val="0"/>
              <w:spacing w:before="70" w:after="0"/>
              <w:ind w:left="72" w:right="720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№5. Изучение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микропрепарата клеток корня.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F662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EA40E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8AEA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07F39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DB001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4965F30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492B2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CB89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2517F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D4A7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F264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B4FB8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E4A51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093AD906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9E33B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F4066" w14:textId="77777777" w:rsidR="008A6CB1" w:rsidRPr="00E35C04" w:rsidRDefault="007A717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Побег и почки. Практическая работа №6. Изучение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строения вегетативных и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генеративных почек (на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примере сирени, тополя и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66D75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20AA1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E9655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A1E89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23793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0FDF5683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46DC2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37642" w14:textId="77777777" w:rsidR="008A6CB1" w:rsidRPr="00E35C04" w:rsidRDefault="007A71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и функции листа.</w:t>
            </w:r>
          </w:p>
          <w:p w14:paraId="61AC8017" w14:textId="77777777" w:rsidR="008A6CB1" w:rsidRPr="00E35C04" w:rsidRDefault="007A717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7. Ознакомление с внешним строением листьев и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листорасположением (на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комнатных растениях).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AE27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E256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EA3A9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954CD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6FE1C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6C80BC2E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68702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5F9AB" w14:textId="77777777" w:rsidR="008A6CB1" w:rsidRDefault="007A7174">
            <w:pPr>
              <w:autoSpaceDE w:val="0"/>
              <w:autoSpaceDN w:val="0"/>
              <w:spacing w:before="98" w:after="0" w:line="283" w:lineRule="auto"/>
              <w:ind w:left="72"/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внутреннего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строения листа в связи с его функциями.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 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микропрепаратах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7F9D4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7F24A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6C42C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083CF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D5C0A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48E03EE6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014AB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5A395" w14:textId="77777777" w:rsidR="008A6CB1" w:rsidRPr="00E35C04" w:rsidRDefault="007A717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 — орган воздушного питания. Практическая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№9. Изучение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микроскопического строения листа (на готовых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микропрепаратах).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1858F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DB78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5DA08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A3CA5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57AAE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1C6C4B2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9E7A7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8D34E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EFE74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4549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D5A3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B4BBF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5AEB7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47A00E3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C7C4E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95AFC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корня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43431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2F514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0E074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F89FF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DDCE4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172DC13D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D2EE9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D9AED" w14:textId="77777777" w:rsidR="008A6CB1" w:rsidRPr="00E35C04" w:rsidRDefault="007A717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 как орган дыхания. Практическая работа № 10. Изучение роли рыхления для дыхания корней.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D60B9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45EE5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927D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978B6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8944A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515AF948" w14:textId="77777777" w:rsidR="008A6CB1" w:rsidRDefault="008A6CB1">
      <w:pPr>
        <w:autoSpaceDE w:val="0"/>
        <w:autoSpaceDN w:val="0"/>
        <w:spacing w:after="0" w:line="14" w:lineRule="exact"/>
      </w:pPr>
    </w:p>
    <w:p w14:paraId="2A1A1ADF" w14:textId="77777777" w:rsidR="008A6CB1" w:rsidRDefault="008A6CB1">
      <w:pPr>
        <w:sectPr w:rsidR="008A6CB1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6859D13" w14:textId="77777777" w:rsidR="008A6CB1" w:rsidRDefault="008A6C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A6CB1" w14:paraId="5B7D4994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7C75C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7C5A6" w14:textId="77777777" w:rsidR="008A6CB1" w:rsidRPr="00E35C04" w:rsidRDefault="007A717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Неорганические  и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органические вещества.</w:t>
            </w:r>
          </w:p>
          <w:p w14:paraId="2CC6581C" w14:textId="77777777" w:rsidR="008A6CB1" w:rsidRPr="00E35C04" w:rsidRDefault="007A7174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№11. Обнаружение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неорганических и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органических веществ в растении.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EE5B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06D0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2CE68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515BD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FE912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4A728EC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C9E23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B89B7" w14:textId="77777777" w:rsidR="008A6CB1" w:rsidRPr="00E35C04" w:rsidRDefault="007A717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Клеточное строение стебля травянистого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F2BF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76227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D327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58681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5BEB8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3209CA77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D8693" w14:textId="77777777" w:rsidR="008A6CB1" w:rsidRDefault="007A717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0740A" w14:textId="77777777" w:rsidR="008A6CB1" w:rsidRPr="00E35C04" w:rsidRDefault="007A717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Клеточное строение стебля древесного растения.</w:t>
            </w:r>
          </w:p>
          <w:p w14:paraId="72F09E23" w14:textId="77777777" w:rsidR="008A6CB1" w:rsidRDefault="007A717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№12.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FA452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F9E26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31922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7F49C" w14:textId="77777777" w:rsidR="008A6CB1" w:rsidRDefault="007A717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FD48C" w14:textId="77777777" w:rsidR="008A6CB1" w:rsidRDefault="007A717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341DC02F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8F546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64131" w14:textId="77777777" w:rsidR="008A6CB1" w:rsidRPr="00E35C04" w:rsidRDefault="007A717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Испарение воды через стебель и листья.</w:t>
            </w:r>
          </w:p>
          <w:p w14:paraId="0E8FC893" w14:textId="77777777" w:rsidR="008A6CB1" w:rsidRPr="00E35C04" w:rsidRDefault="007A717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№13. </w:t>
            </w:r>
          </w:p>
          <w:p w14:paraId="3D0E65BA" w14:textId="77777777" w:rsidR="008A6CB1" w:rsidRPr="00E35C04" w:rsidRDefault="007A7174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Выявление передвижения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воды и минеральных веществ по древесине.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15E7E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30460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BD9C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E675C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FF382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5BEF63CB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28B96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1E265" w14:textId="77777777" w:rsidR="008A6CB1" w:rsidRPr="00E35C04" w:rsidRDefault="007A717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Видоизменённые побеги: корневище, клубень,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луковица, их строение.</w:t>
            </w:r>
          </w:p>
          <w:p w14:paraId="0EA6FB8F" w14:textId="77777777" w:rsidR="008A6CB1" w:rsidRPr="00E35C04" w:rsidRDefault="007A7174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14. Исследование строения корневища, клубня,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луковицы.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D5FA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ABD05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2234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F8EE4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99AAB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18842F1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43C24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3D8F1" w14:textId="77777777" w:rsidR="008A6CB1" w:rsidRPr="00E35C04" w:rsidRDefault="007A717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Рост корня и стебля в толщину, камбий.</w:t>
            </w:r>
          </w:p>
          <w:p w14:paraId="4A76614E" w14:textId="77777777" w:rsidR="008A6CB1" w:rsidRPr="00E35C04" w:rsidRDefault="007A717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№15.</w:t>
            </w:r>
          </w:p>
          <w:p w14:paraId="3A7FB950" w14:textId="77777777" w:rsidR="008A6CB1" w:rsidRPr="00E35C04" w:rsidRDefault="007A7174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ростом корня.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512F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4A26E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851F8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D622C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C0BF9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6FE38E5F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E7053" w14:textId="77777777" w:rsidR="008A6CB1" w:rsidRDefault="007A717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7EF21" w14:textId="77777777" w:rsidR="008A6CB1" w:rsidRPr="00E35C04" w:rsidRDefault="007A717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побега из почки. Ветвление побегов.</w:t>
            </w:r>
          </w:p>
          <w:p w14:paraId="289D89B3" w14:textId="77777777" w:rsidR="008A6CB1" w:rsidRPr="00E35C04" w:rsidRDefault="007A717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№16.</w:t>
            </w:r>
          </w:p>
          <w:p w14:paraId="3EB86128" w14:textId="77777777" w:rsidR="008A6CB1" w:rsidRPr="00E35C04" w:rsidRDefault="007A7174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ростом побега.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42029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29C8F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D07B9" w14:textId="77777777" w:rsidR="008A6CB1" w:rsidRDefault="007A71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DFBBB" w14:textId="77777777" w:rsidR="008A6CB1" w:rsidRDefault="007A717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EFF44" w14:textId="77777777" w:rsidR="008A6CB1" w:rsidRDefault="007A717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6080AD9F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9B4F9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05BA5" w14:textId="77777777" w:rsidR="008A6CB1" w:rsidRPr="00E35C04" w:rsidRDefault="007A71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Формирование кроны.</w:t>
            </w:r>
          </w:p>
          <w:p w14:paraId="16C8A2B5" w14:textId="77777777" w:rsidR="008A6CB1" w:rsidRPr="00E35C04" w:rsidRDefault="007A717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знаний о росте растения в сельском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хозяйстве. Практическая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№17. Определение возраста дерева по спилу.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6C47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B9A04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0594F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ED49C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F4540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5A74856D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192E4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CFE68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8C3D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E8DD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520F1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D863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3669F" w14:textId="77777777" w:rsidR="008A6CB1" w:rsidRDefault="007A717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32F921F" w14:textId="77777777" w:rsidR="008A6CB1" w:rsidRDefault="008A6CB1">
      <w:pPr>
        <w:autoSpaceDE w:val="0"/>
        <w:autoSpaceDN w:val="0"/>
        <w:spacing w:after="0" w:line="14" w:lineRule="exact"/>
      </w:pPr>
    </w:p>
    <w:p w14:paraId="130592D8" w14:textId="77777777" w:rsidR="008A6CB1" w:rsidRDefault="008A6CB1">
      <w:pPr>
        <w:sectPr w:rsidR="008A6CB1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7DF2B4E" w14:textId="77777777" w:rsidR="008A6CB1" w:rsidRDefault="008A6C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A6CB1" w14:paraId="7F194369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D2A13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3F377" w14:textId="77777777" w:rsidR="008A6CB1" w:rsidRPr="00E35C04" w:rsidRDefault="007A7174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Вегетативное размножение цветковых растений в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Практическая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№18. Овладение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вегетативного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размножения растений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(черенкование побегов,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черенкование листьев и др.) на примере комнатных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 (традесканция, </w:t>
            </w:r>
            <w:r w:rsidRPr="00E35C04">
              <w:rPr>
                <w:lang w:val="ru-RU"/>
              </w:rPr>
              <w:br/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r w:rsidRPr="00E35C04">
              <w:rPr>
                <w:lang w:val="ru-RU"/>
              </w:rPr>
              <w:br/>
            </w:r>
            <w:proofErr w:type="spellStart"/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010E4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4F3F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0FFB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AC6E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6EFC5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6AC7AE4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C141A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BCDCA" w14:textId="77777777" w:rsidR="008A6CB1" w:rsidRPr="00E35C04" w:rsidRDefault="007A71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Цветки и соцветия.</w:t>
            </w:r>
          </w:p>
          <w:p w14:paraId="59727587" w14:textId="77777777" w:rsidR="008A6CB1" w:rsidRDefault="007A7174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№19.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3B04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DA340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CAED5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C0063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7BC17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7511F47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681B0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9FBF4" w14:textId="77777777" w:rsidR="008A6CB1" w:rsidRPr="00E35C04" w:rsidRDefault="007A717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Соцветия. Практическая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 20. Ознакомление с различными типами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соцветий.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3904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2454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7FCF8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0AA03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6E87F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17BFCFAD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CC9D5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7BE3B" w14:textId="77777777" w:rsidR="008A6CB1" w:rsidRPr="00E35C04" w:rsidRDefault="007A71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Опыление.</w:t>
            </w:r>
          </w:p>
          <w:p w14:paraId="6E89ACB5" w14:textId="77777777" w:rsidR="008A6CB1" w:rsidRPr="00E35C04" w:rsidRDefault="007A717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Перекрёстное опыление  и самоопыление. Практическая работа №21. Изучение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строения семян двудольных растений.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37C5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5CE54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93340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FE3B6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F7F34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02A58D62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ED4E6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A461B" w14:textId="77777777" w:rsidR="008A6CB1" w:rsidRPr="00E35C04" w:rsidRDefault="007A71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Двойное оплодотворение.</w:t>
            </w:r>
          </w:p>
          <w:p w14:paraId="61B06FBE" w14:textId="77777777" w:rsidR="008A6CB1" w:rsidRPr="00E35C04" w:rsidRDefault="007A7174">
            <w:pPr>
              <w:autoSpaceDE w:val="0"/>
              <w:autoSpaceDN w:val="0"/>
              <w:spacing w:before="70" w:after="0" w:line="278" w:lineRule="auto"/>
              <w:ind w:left="72" w:right="576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№22.Изучение строения семян однодольных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BC87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6E535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409E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BDE98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74F99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563D056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D9230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E0E04" w14:textId="77777777" w:rsidR="008A6CB1" w:rsidRPr="00E35C04" w:rsidRDefault="007A717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плодов и семян. Типы плодов.</w:t>
            </w:r>
          </w:p>
          <w:p w14:paraId="647C5A03" w14:textId="77777777" w:rsidR="008A6CB1" w:rsidRDefault="007A717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60587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ECDC1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84A6B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BB488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967B9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557A876E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4975B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F6995" w14:textId="77777777" w:rsidR="008A6CB1" w:rsidRPr="00E35C04" w:rsidRDefault="007A71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прорастания семян.</w:t>
            </w:r>
          </w:p>
          <w:p w14:paraId="62F245C7" w14:textId="77777777" w:rsidR="008A6CB1" w:rsidRPr="00E35C04" w:rsidRDefault="007A717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23. Наблюдение за ростом и развитием цветкового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в комнатных </w:t>
            </w:r>
            <w:r w:rsidRPr="00E35C04">
              <w:rPr>
                <w:lang w:val="ru-RU"/>
              </w:rPr>
              <w:br/>
            </w: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(на примере фасоли или посевного гороха).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BDC88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7FCD6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B76C2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7C238" w14:textId="77777777" w:rsidR="008A6CB1" w:rsidRDefault="007A71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2E512" w14:textId="77777777" w:rsidR="008A6CB1" w:rsidRDefault="007A717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6CB1" w14:paraId="36992DCB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A6107" w14:textId="77777777" w:rsidR="008A6CB1" w:rsidRPr="00E35C04" w:rsidRDefault="007A717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35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920C3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A9CCD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E34A5" w14:textId="77777777" w:rsidR="008A6CB1" w:rsidRDefault="007A71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6856B" w14:textId="77777777" w:rsidR="008A6CB1" w:rsidRDefault="008A6CB1"/>
        </w:tc>
      </w:tr>
    </w:tbl>
    <w:p w14:paraId="2D7E8902" w14:textId="77777777" w:rsidR="008A6CB1" w:rsidRDefault="008A6CB1">
      <w:pPr>
        <w:autoSpaceDE w:val="0"/>
        <w:autoSpaceDN w:val="0"/>
        <w:spacing w:after="0" w:line="14" w:lineRule="exact"/>
      </w:pPr>
    </w:p>
    <w:p w14:paraId="6A5AD768" w14:textId="77777777" w:rsidR="008A6CB1" w:rsidRDefault="008A6CB1">
      <w:pPr>
        <w:sectPr w:rsidR="008A6CB1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06AE23" w14:textId="77777777" w:rsidR="008A6CB1" w:rsidRDefault="008A6CB1">
      <w:pPr>
        <w:sectPr w:rsidR="008A6CB1">
          <w:pgSz w:w="11900" w:h="16840"/>
          <w:pgMar w:top="0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D534A22" w14:textId="77777777" w:rsidR="008A6CB1" w:rsidRDefault="008A6CB1">
      <w:pPr>
        <w:autoSpaceDE w:val="0"/>
        <w:autoSpaceDN w:val="0"/>
        <w:spacing w:after="78" w:line="220" w:lineRule="exact"/>
      </w:pPr>
    </w:p>
    <w:p w14:paraId="6F4FD6E3" w14:textId="43A6DF4A" w:rsidR="008A6CB1" w:rsidRDefault="007A71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59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73D0E51C" w14:textId="3E67B861" w:rsidR="006759EB" w:rsidRPr="006759EB" w:rsidRDefault="006759EB" w:rsidP="006759EB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759EB">
        <w:rPr>
          <w:rFonts w:ascii="Times New Roman" w:hAnsi="Times New Roman" w:cs="Times New Roman"/>
          <w:sz w:val="24"/>
          <w:szCs w:val="24"/>
          <w:lang w:val="ru-RU"/>
        </w:rPr>
        <w:t xml:space="preserve">1.Пономарёва И.Н., Корнилова О.А., Кучменко В.С.; под редакцией </w:t>
      </w:r>
      <w:proofErr w:type="spellStart"/>
      <w:r w:rsidRPr="006759EB">
        <w:rPr>
          <w:rFonts w:ascii="Times New Roman" w:hAnsi="Times New Roman" w:cs="Times New Roman"/>
          <w:sz w:val="24"/>
          <w:szCs w:val="24"/>
          <w:lang w:val="ru-RU"/>
        </w:rPr>
        <w:t>Пономарёвой</w:t>
      </w:r>
      <w:proofErr w:type="spellEnd"/>
      <w:r w:rsidRPr="006759EB">
        <w:rPr>
          <w:rFonts w:ascii="Times New Roman" w:hAnsi="Times New Roman" w:cs="Times New Roman"/>
          <w:sz w:val="24"/>
          <w:szCs w:val="24"/>
          <w:lang w:val="ru-RU"/>
        </w:rPr>
        <w:t xml:space="preserve"> И.Н. Биология, 6 класс/ Общество с ограниченной ответственностью «Издательский центр ВЕНТАНА-ГРАФ»; Акционерное общество «Издательство Просвещение»;</w:t>
      </w:r>
    </w:p>
    <w:p w14:paraId="64F3A8D1" w14:textId="70C64142" w:rsidR="008A6CB1" w:rsidRDefault="007A7174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59E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00C2751F" w14:textId="26968DA9" w:rsidR="006759EB" w:rsidRPr="006759EB" w:rsidRDefault="006759EB">
      <w:pPr>
        <w:autoSpaceDE w:val="0"/>
        <w:autoSpaceDN w:val="0"/>
        <w:spacing w:before="346" w:after="0" w:line="230" w:lineRule="auto"/>
        <w:rPr>
          <w:bCs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Pr="006759EB">
        <w:rPr>
          <w:lang w:val="ru-RU"/>
        </w:rPr>
        <w:t xml:space="preserve"> </w:t>
      </w:r>
      <w:r w:rsidRPr="006759EB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Тетрадь на печатной основе 6 </w:t>
      </w:r>
      <w:proofErr w:type="spellStart"/>
      <w:r w:rsidRPr="006759EB">
        <w:rPr>
          <w:rFonts w:ascii="Times New Roman" w:eastAsia="Times New Roman" w:hAnsi="Times New Roman"/>
          <w:bCs/>
          <w:color w:val="000000"/>
          <w:sz w:val="24"/>
          <w:lang w:val="ru-RU"/>
        </w:rPr>
        <w:t>кл</w:t>
      </w:r>
      <w:proofErr w:type="spellEnd"/>
      <w:r w:rsidRPr="006759EB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( 1 и 2 часть)</w:t>
      </w:r>
    </w:p>
    <w:p w14:paraId="07A6AF9A" w14:textId="4E4D780F" w:rsidR="008A6CB1" w:rsidRDefault="007A7174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35C0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D03A993" w14:textId="17C31664" w:rsidR="006759EB" w:rsidRPr="00F07443" w:rsidRDefault="006759EB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F07443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Электронное приложение к учебнику </w:t>
      </w:r>
      <w:bookmarkStart w:id="0" w:name="_GoBack"/>
      <w:bookmarkEnd w:id="0"/>
      <w:r w:rsidRPr="00F07443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( www.drofa.ru )</w:t>
      </w:r>
    </w:p>
    <w:p w14:paraId="69652B25" w14:textId="77777777" w:rsidR="008A6CB1" w:rsidRPr="00E35C04" w:rsidRDefault="007A7174">
      <w:pPr>
        <w:autoSpaceDE w:val="0"/>
        <w:autoSpaceDN w:val="0"/>
        <w:spacing w:before="264" w:after="0" w:line="230" w:lineRule="auto"/>
        <w:rPr>
          <w:lang w:val="ru-RU"/>
        </w:rPr>
      </w:pPr>
      <w:r w:rsidRPr="00E35C0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8F7B7A4" w14:textId="77777777" w:rsidR="008A6CB1" w:rsidRDefault="008A6CB1">
      <w:pPr>
        <w:rPr>
          <w:lang w:val="ru-RU"/>
        </w:rPr>
      </w:pPr>
    </w:p>
    <w:p w14:paraId="7DB46C56" w14:textId="77777777" w:rsidR="006759EB" w:rsidRDefault="006759EB">
      <w:pPr>
        <w:rPr>
          <w:lang w:val="ru-RU"/>
        </w:rPr>
      </w:pPr>
      <w:r w:rsidRPr="006759EB">
        <w:rPr>
          <w:lang w:val="ru-RU"/>
        </w:rPr>
        <w:t>Интернет-ресурсы:</w:t>
      </w:r>
    </w:p>
    <w:p w14:paraId="4351C48B" w14:textId="77777777" w:rsidR="006759EB" w:rsidRDefault="006759EB">
      <w:pPr>
        <w:rPr>
          <w:lang w:val="ru-RU"/>
        </w:rPr>
      </w:pPr>
      <w:r w:rsidRPr="006759EB">
        <w:rPr>
          <w:lang w:val="ru-RU"/>
        </w:rPr>
        <w:t xml:space="preserve"> 1.  http://www.livt.netЭлектронная иллюстрированная   энциклопедия "Живые существа"</w:t>
      </w:r>
    </w:p>
    <w:p w14:paraId="6B8C695A" w14:textId="77777777" w:rsidR="006759EB" w:rsidRDefault="006759EB">
      <w:pPr>
        <w:rPr>
          <w:lang w:val="ru-RU"/>
        </w:rPr>
      </w:pPr>
      <w:r w:rsidRPr="006759EB">
        <w:rPr>
          <w:lang w:val="ru-RU"/>
        </w:rPr>
        <w:t xml:space="preserve"> 2.  http://www.floranimal.ru/Портал о растениях и животных </w:t>
      </w:r>
    </w:p>
    <w:p w14:paraId="50595000" w14:textId="77777777" w:rsidR="006759EB" w:rsidRDefault="006759EB">
      <w:pPr>
        <w:rPr>
          <w:lang w:val="ru-RU"/>
        </w:rPr>
      </w:pPr>
      <w:r w:rsidRPr="006759EB">
        <w:rPr>
          <w:lang w:val="ru-RU"/>
        </w:rPr>
        <w:t>3.  http://www.plant.geoman.ru/Занимательно о ботанике. Жизнь растений</w:t>
      </w:r>
    </w:p>
    <w:p w14:paraId="4BC5A960" w14:textId="5E1F45D1" w:rsidR="006759EB" w:rsidRPr="00E35C04" w:rsidRDefault="006759EB">
      <w:pPr>
        <w:rPr>
          <w:lang w:val="ru-RU"/>
        </w:rPr>
        <w:sectPr w:rsidR="006759EB" w:rsidRPr="00E35C04">
          <w:pgSz w:w="11900" w:h="16840"/>
          <w:pgMar w:top="298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  <w:r w:rsidRPr="006759EB">
        <w:rPr>
          <w:lang w:val="ru-RU"/>
        </w:rPr>
        <w:t xml:space="preserve"> 4.  www.bio.1september.ru – газета «Биология» -приложение к «1 сентября» </w:t>
      </w:r>
    </w:p>
    <w:p w14:paraId="78FFA635" w14:textId="77777777" w:rsidR="008A6CB1" w:rsidRPr="00E35C04" w:rsidRDefault="008A6CB1">
      <w:pPr>
        <w:autoSpaceDE w:val="0"/>
        <w:autoSpaceDN w:val="0"/>
        <w:spacing w:after="78" w:line="220" w:lineRule="exact"/>
        <w:rPr>
          <w:lang w:val="ru-RU"/>
        </w:rPr>
      </w:pPr>
    </w:p>
    <w:p w14:paraId="02983366" w14:textId="7F416E99" w:rsidR="008A6CB1" w:rsidRDefault="007A71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35C0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76ED67DD" w14:textId="77777777" w:rsidR="006759EB" w:rsidRPr="006759EB" w:rsidRDefault="006759EB" w:rsidP="006759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6759EB">
        <w:rPr>
          <w:rFonts w:ascii="Times New Roman" w:eastAsia="Times New Roman" w:hAnsi="Times New Roman"/>
          <w:bCs/>
          <w:color w:val="000000"/>
          <w:sz w:val="24"/>
          <w:lang w:val="ru-RU"/>
        </w:rPr>
        <w:t>Микроскопы</w:t>
      </w:r>
    </w:p>
    <w:p w14:paraId="0CB67DCD" w14:textId="77777777" w:rsidR="006759EB" w:rsidRPr="006759EB" w:rsidRDefault="006759EB" w:rsidP="006759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6759EB">
        <w:rPr>
          <w:rFonts w:ascii="Times New Roman" w:eastAsia="Times New Roman" w:hAnsi="Times New Roman"/>
          <w:bCs/>
          <w:color w:val="000000"/>
          <w:sz w:val="24"/>
          <w:lang w:val="ru-RU"/>
        </w:rPr>
        <w:t>Лупы</w:t>
      </w:r>
    </w:p>
    <w:p w14:paraId="0C3CE2F7" w14:textId="5004E655" w:rsidR="006759EB" w:rsidRPr="006759EB" w:rsidRDefault="006759EB" w:rsidP="006759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6759EB">
        <w:rPr>
          <w:rFonts w:ascii="Times New Roman" w:eastAsia="Times New Roman" w:hAnsi="Times New Roman"/>
          <w:bCs/>
          <w:color w:val="000000"/>
          <w:sz w:val="24"/>
          <w:lang w:val="ru-RU"/>
        </w:rPr>
        <w:t>Микропрепараты:</w:t>
      </w:r>
    </w:p>
    <w:p w14:paraId="46940D1E" w14:textId="22F4E54D" w:rsidR="006759EB" w:rsidRPr="006759EB" w:rsidRDefault="006759EB">
      <w:pPr>
        <w:autoSpaceDE w:val="0"/>
        <w:autoSpaceDN w:val="0"/>
        <w:spacing w:after="0" w:line="230" w:lineRule="auto"/>
        <w:rPr>
          <w:bCs/>
          <w:lang w:val="ru-RU"/>
        </w:rPr>
      </w:pPr>
    </w:p>
    <w:p w14:paraId="23F87226" w14:textId="2D39038B" w:rsidR="008A6CB1" w:rsidRDefault="007A7174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35C0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1DFC2C3B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Таблицы по ботанике:</w:t>
      </w:r>
    </w:p>
    <w:p w14:paraId="6E399A3D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«Хламидомонада»</w:t>
      </w:r>
    </w:p>
    <w:p w14:paraId="32DF08F4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</w:t>
      </w:r>
      <w:proofErr w:type="spellStart"/>
      <w:r w:rsidRPr="006759EB">
        <w:rPr>
          <w:lang w:val="ru-RU"/>
        </w:rPr>
        <w:t>Улотрикс</w:t>
      </w:r>
      <w:proofErr w:type="spellEnd"/>
      <w:r w:rsidRPr="006759EB">
        <w:rPr>
          <w:lang w:val="ru-RU"/>
        </w:rPr>
        <w:t>»</w:t>
      </w:r>
    </w:p>
    <w:p w14:paraId="3167369C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«Зелёный мох кукушкин лён»</w:t>
      </w:r>
    </w:p>
    <w:p w14:paraId="5FA6BA77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«Мох сфагнум»</w:t>
      </w:r>
    </w:p>
    <w:p w14:paraId="1A4C3F20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«Папоротник щитовник мужской»</w:t>
      </w:r>
    </w:p>
    <w:p w14:paraId="7A1E6492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«Хвощ и плаун»</w:t>
      </w:r>
    </w:p>
    <w:p w14:paraId="7B052CD9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«Сосна обыкновенная»</w:t>
      </w:r>
    </w:p>
    <w:p w14:paraId="10966BC2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«Бактерии»</w:t>
      </w:r>
    </w:p>
    <w:p w14:paraId="75B0ACBE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«Шляпочные грибы»</w:t>
      </w:r>
    </w:p>
    <w:p w14:paraId="15DFE8DE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«Плесневые грибы. Дрожжи»</w:t>
      </w:r>
    </w:p>
    <w:p w14:paraId="49F5393B" w14:textId="77777777" w:rsidR="006759EB" w:rsidRPr="006759EB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«Грибы – паразиты»</w:t>
      </w:r>
    </w:p>
    <w:p w14:paraId="7F49BDEA" w14:textId="5FA16931" w:rsidR="006759EB" w:rsidRPr="00E35C04" w:rsidRDefault="006759EB" w:rsidP="006759EB">
      <w:pPr>
        <w:autoSpaceDE w:val="0"/>
        <w:autoSpaceDN w:val="0"/>
        <w:spacing w:before="346" w:after="0" w:line="230" w:lineRule="auto"/>
        <w:rPr>
          <w:lang w:val="ru-RU"/>
        </w:rPr>
      </w:pPr>
      <w:r w:rsidRPr="006759EB">
        <w:rPr>
          <w:lang w:val="ru-RU"/>
        </w:rPr>
        <w:t>«Лишайники»</w:t>
      </w:r>
    </w:p>
    <w:p w14:paraId="67B75B06" w14:textId="77777777" w:rsidR="008A6CB1" w:rsidRPr="00E35C04" w:rsidRDefault="007A7174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E35C0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002BD684" w14:textId="77777777" w:rsidR="008A6CB1" w:rsidRDefault="007A7174">
      <w:pPr>
        <w:autoSpaceDE w:val="0"/>
        <w:autoSpaceDN w:val="0"/>
        <w:spacing w:before="166" w:after="0" w:line="262" w:lineRule="auto"/>
        <w:ind w:right="7632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</w:p>
    <w:p w14:paraId="2CD1378F" w14:textId="77777777" w:rsidR="008A6CB1" w:rsidRDefault="008A6CB1">
      <w:pPr>
        <w:sectPr w:rsidR="008A6CB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14D25DD" w14:textId="77777777" w:rsidR="007A7174" w:rsidRDefault="007A7174"/>
    <w:sectPr w:rsidR="007A717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74571A"/>
    <w:multiLevelType w:val="hybridMultilevel"/>
    <w:tmpl w:val="E49E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F1520"/>
    <w:rsid w:val="006759EB"/>
    <w:rsid w:val="007A7174"/>
    <w:rsid w:val="008A6CB1"/>
    <w:rsid w:val="00AA1D8D"/>
    <w:rsid w:val="00B47730"/>
    <w:rsid w:val="00CB0664"/>
    <w:rsid w:val="00E35C04"/>
    <w:rsid w:val="00F07443"/>
    <w:rsid w:val="00F841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F5CD9"/>
  <w14:defaultImageDpi w14:val="300"/>
  <w15:docId w15:val="{9A62911A-4CC4-4D39-8507-9697309A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E112AC-3D64-4BCA-9FE1-D51EA596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5025</Words>
  <Characters>28647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3</cp:revision>
  <dcterms:created xsi:type="dcterms:W3CDTF">2022-05-28T14:34:00Z</dcterms:created>
  <dcterms:modified xsi:type="dcterms:W3CDTF">2022-05-28T18:21:00Z</dcterms:modified>
  <cp:category/>
</cp:coreProperties>
</file>